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947c6" w14:textId="c9947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предпринимательства акимата Карабалыкского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Карабалыкского района Костанайской области от 29 июля 2022 года № 149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Карабалыкского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предпринимательства акимата Карабалыкского района".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предпринимательства акимата Карабалыкского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вышеуказанного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органах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Карабалыкского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Карабалыкского района.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Халыков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149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предпринимательства акимата Карабалыкского района"</w:t>
      </w:r>
    </w:p>
    <w:bookmarkEnd w:id="8"/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предпринимательства акимата Карабалыкского района" является государственным органом Республики Казахстан, осуществляющим руководство в сфере предпринимательства и реализации государственной политики поддержки и развития частного предпринимательства.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Государственное учреждение "Отдел предпринимательства акимата Карабалыкского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"Отдел предпринимательства акимата Карабалыкского района" является юридическим лицом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"Отдел предпринимательства акимата Карабалыкского района" вступает в гражданско-правовые отношения от собственного имени.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"Отдел предпринимательства акимата Карабалыкского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"Отдел предпринимательства акимата Карабалыкского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предпринимательства акимата Карабалыкского района" и другими актами, предусмотренными законодательством Республики Казахстан.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государственного учреждения "Отдел предпринимательства акимата Карабалыкского района" утверждаются в соответствии с действующим законодательством.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110900, Республика Казахстан, Костанайская область, Карабалыкский район, поселок Карабалык, улица Космонавтов, дом 31.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предпринимательства акимата Карабалыкского района".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государственного учреждения "Отдел предпринимательства акимата Карабалыкского района" осуществляется из местного бюджета.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Государственному учреждению "Отдел предпринимательства акимата Карабалыкского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предпринимательства акимата Карабалыкского района".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"Отдел предпринимательства акимата Карабалыкского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бюджета, если иное не установлено законодательством Республики Казахстан.</w:t>
      </w:r>
    </w:p>
    <w:bookmarkEnd w:id="21"/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Задачи: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разработке и реализации основных направлений государственной политики в сферах промышленности, туризма, предпринимательства и торговли;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и ответственность за реализацию и исполнение государственных программ;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создание условий для развития частного предпринимательства.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Полномочия: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 и обязанности: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своей компетенции запрашивать и получать необходимую информацию, документы и иные материалы от должностных лиц государственных органов и иных организаций;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на рассмотрение акима, акимата района предложения по своей компетенции;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взаимодействовать с органами государственного управления и самоуправления, другими организациями по вопросам развития и поддержки предпринимательства.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Функции: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государственной поддержки частного предпринимательства на местном уровне;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определение стратегии развития взаимоотношений местных исполнительных органов с объединениями субъектов частного предпринимательства, Национальной палатой предпринимателей Республики Казахстан и объектами рыночной инфраструктуры;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участие в разработке предложений к проектам правовых и нормативных правовых актов по вопросам защиты, поддержки и развития предпринимательства;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 деятельности экспертных советов по вопросам предпринимательства;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проведение информационно-разъяснительной работы среди населения, субъектов частного предпринимательства по вопросам законодательства Республики Казахстан;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создание условий для развития предпринимательской деятельности и инвестиционного климата на территории Карабалыкского района;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проектов постановлений, решений по вопросам, входящим в компетенцию отдела;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предоставление в уполномоченный орган необходимых сведений о развитии туризма, в том числе о туристском потенциале, объектах туризма и лицах, осуществляющих туристскую деятельность;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рассмотрение обращений физических и юридических лиц и принятие необходимых мер;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государственного контроля за соблюдением размера предельно допустимых розничных цен на социально значимые продовольственные товары;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контроля за соблюдением размера торговой надбавки на социально значимые продовольственные товары.</w:t>
      </w:r>
    </w:p>
    <w:bookmarkEnd w:id="43"/>
    <w:bookmarkStart w:name="z54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руководителя государственного органа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Руководство государственным учреждением "Отдел предпринимательства акимата Карабалыкского района" осуществляется руководителем, который несет персональную ответственность за выполнение возложенных на государственное учреждение "Отдел предпринимательства акимата Карабалыкского района" задач и осуществление им своих полномочий.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Первый руководитель государственного учреждения "Отдел предпринимательства акимата Карабалыкского района" назначается на должность и освобождается от должности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 и трудовым законодательством Республики Казахстан.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Полномочия первого руководителя государственного учреждения "Отдел предпринимательства акимата Карабалыкского района":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представляет государственное учреждение "Отдел предпринимательства акимата Карабалыкского района" в государственных органах, иных организациях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несет персональную ответственность за не принятие мер, направленных на противодействие коррупции в государственном учреждении "Отдел предпринимательства акимата Карабалыкского района";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подписывает приказы, служебную документацию;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назначает на должность, освобождает от должности и привлекает к дисциплинарной ответственности работников государственного учреждения "Отдел предпринимательства акимата Карабалыкского района";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работу с обращениями, проводит личный прием физических и представителей юридических лиц;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определяет функциональные обязанности работников государственного учреждения "Отдел предпринимательства акимата Карабалыкского района";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план финансирования государственного учреждения "Отдел предпринимательства акимата Карабалыкского района" по обязательствам и платежам, структуру государственного учреждения "Отдел предпринимательства акимата Карабалыкского района" в пределах установленного фонда оплаты труда и численности работников.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Исполнение полномочий руководителя государственного учреждения "Отдел предпринимательства акимата Карабалыкского района" в период его отсутствия осуществляется лицом, его замещающим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Казахстан".</w:t>
      </w:r>
    </w:p>
    <w:bookmarkEnd w:id="55"/>
    <w:bookmarkStart w:name="z66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Государственное учреждение "Отдел предпринимательства акимата Карабалыкского района" может иметь на праве оперативного управления обособленное имущество в случаях, предусмотренных законодательством.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"Отдел предпринимательства акимата Карабалыкского района" формируется за счет имущества, переданного ему собственником и иных источников, не запрещенных законодательством Республики Казахстан.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Имущество, закрепленное за государственным учреждением "Отдел предпринимательства акимата Карабалыкского района", относится к коммунальной собственности.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Государственное учреждение "Отдел предпринимательства акимата Карабалыкского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60"/>
    <w:bookmarkStart w:name="z71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Реорганизация и упразднение государственного учреждения "Отдел предпринимательства акимата Карабалыкского района" осуществляются в соответствии с гражданским законодательством Республики Казахстан.</w:t>
      </w:r>
    </w:p>
    <w:bookmarkEnd w:id="6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