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f83c" w14:textId="911f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Карабалыкскому району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июня 2022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Карабалыкскому району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Карабалыкскому району на 2022-2023 годы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(карта) расположения пастбищ на территории Карабалыкского района в разрезе категорий земель, собственников земельных участков и землепользователей на основании правоустанавливающих документов (приложение 1 к Плану по управлению пастбищами и их использованию по Карабалыкскому району на 2022-2023 годы);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Приемлемые 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 (приложение 2 к Плану по управлению пастбищами и их использованию по Карабалыкскому району на 2022-2023 годы);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обозначением внешних и внутренних границ и площадей пастбищ, в том числе сезонных, объектов пастбищной инфраструктуры (приложение 3 к Плану по управлению пастбищами и их использованию по Карабалыкскому району на 2022-2023 годы);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(приложение 4 к Плану по управлению пастбищами и их использованию по Карабалыкскому району на 2022-2023 годы);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(приложение 5 к Плану по управлению пастбищами и их использованию по Карабалыкскому району на 2022-2023 годы);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 (приложение 6 к Плану по управлению пастбищами и их использованию по Карабалыкскому району на 2022-2023 годы);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Календарный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пастбищ, устанавливающий сезонные маршруты выпаса и передвижения сельскохозяйственных животных (приложение 7 к Плану по управлению пастбищами и их использованию по Карабалыкскому району на 2022-2023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Карабалыкскому району на 2022-2023 годы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Карабалыкского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Карабалыкского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собственников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"IstithmarAgro"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Карабалыкского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Женес Жангельдынович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Марат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Нурлан Жангельдинович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Талгат Орынбасарович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Сийткан Бахытжанович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Аисова Татьяна Адольфовна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Марат Нургалиевич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Галия Ахмеджановна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Ермек Науанович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 Тимур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 Айтжан Мулдахметович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Гульнара Кенесовна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Наргалий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Байдильденов Азамат Кабидуллаевич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Балаклеец Александр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Владимир Константинович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Сергей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Биржекеев Мукат Молдашевич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Талгат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Бисембаева Динара Юсуповна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Виктор Орестович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Айдархан Оралбекович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Татьяна Анатольевна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Бостанбаев Асыл Жолдыбаевич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Брылев Василий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 Рашид Рахматуллович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Гульнара Наилевна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Волохович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Гайслер Федор Павлович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 Борис 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Гриценко Олег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Дагиев Мовлди Зиявдинович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Нурбол Абильсарович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Ермешекова Светлана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Бахытжан Касымович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Ещанов Бахчан Жарасович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Разия Ыкласовна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Уразгалей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Жаркенова Менслу Манатовна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Жаркимбаев Тобыл Бейсенович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Жаркимбаева Алия Амангельдовна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Жибеева Айна Отдановна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Жибеева Асыл Багидовна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Серик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Зоненко Леонид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Зубченко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Гульсым Бахчановна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Анатолий Борисович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Илиуф Жаныбек Казбекович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Ильина Марина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Оразкуль Бигильдиновна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Оралбек Сапарбекович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Асыл Жуматаевна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Исимов Мирамбек Кадырбекович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Алибек Бактжанович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Исмурзин Арман 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Серикбай Таупикович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Каац Валерий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 Владимир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Каймусин Сагындык Абылгалимович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Кайралапов Бакытбек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Гульнара Жаксылыковна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Абылхасым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Болат Каримович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Колпакова Елена Алексеевна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Александр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Кузьминых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Лесовой Александр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Липилин Константин Олегович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Лященко Николай Ефимович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Муслим Русланович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Руслан Хасанович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Масалимов Амиржан Асылбекович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Нурлан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Мирманова Галина Кузьминична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Могиленко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Москаленко Михаил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Музыченко Евгений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Муслимов Рамиль Лябибович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Никуленок Ирина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Нуркешев Аскар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Нуркешев Куантай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Амангельды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Овсянников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Писюков Сергей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Пичкуляков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 Виктор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Асылбек Рахметоллович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 Антонида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 Анатолий Кузьмич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Саимов Мендигали Тулебаевич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Саламатов Серик Серикпаевич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Сарана Андрей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Сарнацкий Виктор Юрьевич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Саудабаева Алтын Шавкеевна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Сивовол Жанара Бисенгалиевна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 Андрей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Солопов Анатолий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Калыбек 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Айданак Темошевна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Александр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 Серик Кайноллинович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Владимир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Токкужин Жаксалык Исмуратович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Куат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Тюлюбаева Клара Абильсаровна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Унбитпаева Гульнар Закайевна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Утешева Шолпан Салимжановна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Утешова Тулеу Тулендиновна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Фетько Наталия Леонидовна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Роберт Аврорович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Батыр Баяхметович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Цымбалюк Геннадий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Цымбалюк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Чаус Владимир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Марат Джагпарович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Шандалинова Калима Лановна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Штейнгильф Камиля Еркеевна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Штольц Юрий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Эйснер Александр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"Комсомольская птицефабрика"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"Агропромстрой+"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"АГРО-ТОРО"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"Ак-Бидай-Агро"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"АгроЦентр-Статус"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"Аягоз"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"Березовское"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Босколь-Астык"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"Есенколь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"Карабалыкская сельскохозяйственная опытная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"Новотроицк-1"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"Приречное 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"Рыбкино-Агро"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"САНА-АГРО"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"Сапар-2000"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"Север-Агро 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"ТабысАгро"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"ТЕНГРИ-1"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"Тогас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"Тогызбай-Агро"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"ТУЛПАР-2005"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"Тулпар-НТ"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"Халвай-II"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"Zarlyk Agro"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Карабалыкскому району на 2022-2023 годы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пастбищеоборотов, приемлемая для Карабалыкского района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Карабалыкскому району на 2022-2023 годы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Карабалыкскому району составляет 161642 гектар.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землях сельскохозяйственного назначения 101148 гектара, на землях населенных пунктов 60494 гектар, на землях лесного фонда 3972 гектар, на землях запаса 12278 гектар.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Карабалыкскому району на 2022-2023 годы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Методикой по разработке удельных норм потребления и водоотведения, утвержденные Приказом Заместителем Премьер-Министра Республики Казахстан – Министра сельского хозяйства Республики Казахстан от 30 декабря 2016 года № 545 (зарегистрировано в Реестре государственной регистрации нормативных правовых актов за № 14827).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Пруды, копани, оросительные или обводнительные каналы, трубчатые или шахтные колодцы не имеются.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 пользователей к водоисточникам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9723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0358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Карабалыкскому району на 2022-2023 годы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Карабалыкскому району на 2022-2023 годы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Карабалыкскому району на 2022-2023 годы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 и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