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f45e" w14:textId="350f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Положения о государственном учреждении "Аппарат акима Белоглинского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15 августа 2022 года № 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Белоглинского сельского округа".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Белоглинского сельского округа", в установленном законодательством Республики Казахстан порядке,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порядке, установленном законодательством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акима Белоглинского сельского округа.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Белоглинского сельского округа"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Белоглинского сельского округа" (далее – Аппарат акима), является государственным органом Республики Казахстан, осуществляющим руководство в сфере информационно-аналитического, организационно-правового, материально-технического обеспечения деятельности акима Белоглинского сельского округа (далее – аким сельского округа), а также решение вопросов местного значения.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Учредителем Аппарата акима является акимат Карабалыкского района.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Учредительными документами Аппарата акима являются постановление акимата Карабалыкского района о создании государственного учреждения "Аппарат акима Белоглинского сельского округа" и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и дополнения в учредительные документы вносятся Учредителем в соответствии с законодательством.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не имеет ведомств.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осуществляет функции местного исполнительного органа в сферах планирования и исполнения бюджета сельского округа, а также управления коммунальной собственностью местного самоуправления в соответствии с законодательством РК.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Аппарат акима осуществляет управление коммунальным имуществом местного самоуправления от имени административно-территориальной единицы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вступает в гражданско-правовые отношения от собственного имени.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по вопросам своей компетенции в установленном законодательством порядке принимает решения, оформляемые распоряжением акима государственного учреждения "Аппарат акима Белоглинского сельского округа" и другими актами, предусмотренными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утверждаются в соответствии с действующим законодательством.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110901, Республика Казахстан, Костанайская область, Карабалыкский район, село Белоглинка, улица А. Иманова, дом 11.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осуществляется из бюджета местного самоуправления.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 акима.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общественными организациями и средствами массовой информации;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задачи, предусмотренные законодательством Республики Казахстан.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для реализации предусмотренных настоящим Положением основных задач и функций аппарат акима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при разработке стратегического плана и (или) бюджетной программы, администратором которой выступает аппарат акима округа, вынести на обсуждение собрания (схода) местного сообщества предложения по финансированию вопросов местного значения по направлениям, предусмотренным в составе бюджета округа в соответствии с бюджетным законодательством Республики Казахстан;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давать физическим и юридическим лицам разъяснения по вопросам, отнесенным к компетенции государственного органа;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аппарат акима имеет право быть истцом и ответчиком в суде,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иные права в соответствии с законодательством Республики Казахстан;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соблюдение норм действующего законодательства Республики Казахстан;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проводимой Президентом внутренней и внешней политики;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планирование и исполнение бюджета сельского округа;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о реализации бюджета сельского округа;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целевым и эффективным использованием коммунального имущества местного самоуправления;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учет коммунального имущества местного самоуправления, обеспечивает его эффективное использование;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работу по приватизации коммунальной собственности местного самоуправления, предоставлению коммунальной собственности местного самоуправления в имущественный наем (аренду), безвозмездное пользование,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освещения деятельности акима в средствах массовой информации, опубликование нормативных правовых актов;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поддержку и развитие интернет-ресурса акимата, организует взаимодействие органов государственного управления с гражданами и юридическими лицами в условиях информационного общества;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планирует работу аппарата, проводит совещания, семинары и другие мероприятия, организует их подготовку и проведение;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готовит проекты решений и распоряжений акима сельского округа;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надлежащее оформление и рассылку актов акима;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 соответствии с планами делопроизводство аппарата акима;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качеством, сроками рассмотрения обращений физических и юридических лиц, поступающих в аппарат акима;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меры, направленные на широкое применение государственного языка;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 работу по улучшению стиля и методов работы, внедрению новых информационных технологий;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оказывает государственные услуги в соответствии со стандартами и регламентами государственных услуг;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работы по благоустройству, освещению, озеленению и санитарной очистке населенных пунктов;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ликвидацию последствий чрезвычайных ситуаций местного масштаба на территории соответствующей административно-территориальной единицы, а также совместно с территориальными подразделениями ведомства уполномоченного органа обеспечивают их предупреждение и ликвидацию;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взаимодействие с правоохранительными и иными государственными органами по вопросам профилактики правонарушений и противодействия коррупции;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функции в соответствии с законодательством Республики Казахстан.</w:t>
      </w:r>
    </w:p>
    <w:bookmarkEnd w:id="70"/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акима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осуществляется акимом сельского округа, который несет персональную ответственность за выполнение возложенных на аппарат акима задач и осуществление им своих полномочий.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избирается на должность сроком на 4 года в соответствии с законодательством Республики Казахстан.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сельского округа не имеет заместителей.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акима сельского округа: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Аппарат акима в государственных органах,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Аппарата акима;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Положение аппарата акима, вносит предложения в акимат района на утверждение структуру и штатную численность аппарата акима;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устанавливает внутренний трудовой распорядок в аппарате акима;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работников аппарата акима;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назначает, освобождает, налагает дисциплинарные взыскания и применяет меры поощрения в отношении работников Аппарата акима, а также работников, осуществляющих техническое обслуживание и обеспечивающих функционирование Аппарата и не являющихся государственными служащими, вопросы трудовых отношений которых отнесены к его компетенции;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решения и распоряжения, дает указания, обязательные для исполнения сотрудниками аппарат акима;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работу по контролю за исполнением принятых решений и распоряжений акима сельского округа;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работу с кадрами в соответствии с действующим законодательством Республики Казахстан;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подписывает служебную документацию в пределах своей компетенции;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работников аппарат акима в командировки;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личный прием физических лиц и представителей юридических лиц;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образовывает рабочие группы для разработки проектов нормативных правовых актов, программ и других документов;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распоряжается денежными средствами аппарат акима, подписывает финансовые документы в пределах своей компетенции;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реализует гендерную политику в пределах своей компетенции;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ведет борьбу с коррупцией в пределах своей компетенции, осуществляет контроль за выявлением и анализом коррупционных рисков в деятельности аппарат акима сельского округа;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ведет работу в сфере информационной безопасности в аппарате акима;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несет ответственность за реализацию возложенных на него функций перед акимом района по вопросам, отнесенным к его компетенции;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полномочия в соответствии с законодательством Республики Казахстан.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сельского округа в период его отсутствия осуществляется лицом, его замещающим в соответствии с действующим законодательством.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местного самоуправления.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0"/>
    <w:bookmarkStart w:name="z11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осуществляются в соответствии с законодательством Республики Казахстан.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