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f300" w14:textId="4bdf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2021 года № 88 "О бюджетах сел, поселка, сельских округов Карабалыкского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9 декабря 2022 года № 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поселка, сельских округов Карабалыкского района на 2022-2024 годы" от 28 декабря 2021 года № 88 (зарегистрировано в Реестре государственной регистрации нормативных правовых актов за № 162831),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Карабалык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344 714,4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92 003,0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252 711,4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355 895,4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-11 181,0 тысяча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11 181,0 тысяча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Белоглинского сельского округа на 2022-2024 годы согласно приложениям 4, 5 и 6 соответственно, в том числе на 2022 год в следующих объемах: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26 234,3 тысяч тенге, в том числе по: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2 837,0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23 397,3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27 837,8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-1 603,5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1 603,5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Боскольского сельского округа на 2022-2024 годы согласно приложениям 7, 8 и 9 соответственно, в том числе на 2022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25 955,0 тысяч тенге, в том числе по: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2 713,0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23 242,0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27 916,4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-1 961,4 тысяча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1 961,4 тысяча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Бурлинского сельского округа на 2022-2024 годы согласно приложениям 10, 11 и 12 соответственно, в том числе на 2022 год в следующих объемах: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28 041,1 тысяча тенге, в том числе по: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1 494,0 тысячи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26 547,1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28 860,2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-819,1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819,1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Лесное на 2022-2024 годы согласно приложениям 13, 14 и 15 соответственно, в том числе на 2022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20 489,4 тысяч тенге, в том числе по: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1 236,0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19 253,4 тысячи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20 987,9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-498,5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498,5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Михайловского сельского округа на 2022-2024 годы согласно приложениям 16, 17 и 18 соответственно, в том числе на 2022 год в следующих объемах: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18 843,3 тысячи тенге, в том числе по: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2 031,0 тысяча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16 812,3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21 209,2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-2 365,9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–2 365,9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Новотроицкого сельского округа на 2022-2024 годы согласно приложениям 19, 20 и 21 соответственно, в том числе на 2022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70 141,8 тысяча тенге, в том числе по: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3 908,0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66 233,8 тысячи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70 368,2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-226,4 тысяч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226,4 тысяч тенге.";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Победа на 2022-2024 годы согласно приложениям 22, 23 и 24 соответственно, в том числе на 2022 год в следующих объемах: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20 397,5 тысяч тенге, в том числе по: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414,0 тысяч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19 983,5 тысячи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20 869,7 тысяч тенге;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-472,2 тысячи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472,2 тысячи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Урнекского сельского округа на 2022-2024 годы согласно приложению 25, 26 и 27 соответственно, в том числе на 2022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21 034,2 тысячи тенге, в том числе по: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1 498,0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19 536,2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21 462,4 тысячи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-428,2 тысяч тенге;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428,2 тысяч тенге.";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Кособинского сельского округа на 2022-2024 годы согласно приложениям 28, 29 и 30 соответственно, в том числе на 2022 год в следующих объемах: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23 794,1 тысячи тенге, в том числе по: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8 118,0 тысяч тенге;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15 676,1 тысяч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27 972,5 тысячи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-4 178,4 тысяч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4 178,4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Смирновского сельского округа на 2022-2024 годы согласно приложениям 31, 32 и 33 соответственно, в том числе на 2022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81 435,3 тысяч тенге, в том числе по: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2 153,0 тысячи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79 282,3 тысячи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83 605,9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-2 170,6 тысяч тенге;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–2 170,6 тысяч тенге.";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Станционного сельского округа на 2022-2024 годы согласно приложению 34, 35 и 36 соответственно, в том числе на 2022 год в следующих объемах: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24 817,3 тысяч тенге, в том числе по: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3 303,0 тысячи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21 514,3 тысяч тенге;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26 300,7 тысяч тенге;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-1 483,4 тысячи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1 483,4 тысячи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Тогузакского сельского округа на 2022-2024 годы согласно приложениям 37, 38 и 39 соответственно, в том числе на 2022 год в следующих объемах: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138 660,5 тысяч тенге, в том числе по: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7 866,0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130 794,5 тысячи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144 840,7 тысяч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-6 180,2 тысяч тенге;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6 180,2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4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2022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6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2022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7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Боскольского сельского округа Карабалыкского района на 2022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8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Карабалыкского района на 2022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9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2022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0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2022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1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2022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2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2022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3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2022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4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2022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5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2022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7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2022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8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2022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