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85e" w14:textId="b61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декабря 2022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738 943,2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155 320,0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583 623,2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741 624,7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-2 681,5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2 681,5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2023 год в сумме 67 838,0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200 245,3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195 375,3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201 027,5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2023 год в сумме 21 757,0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47 413,6 тысяч тенге, в том числе по: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5 068,0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42 345,6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48 693,8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Боскольского сельского округа предусмотрен объем субвенций, передаваемых из районного бюджета на 2023 год в сумме 23 869,0 тысяч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Бурлинского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50 579,7 тысяч тенге, в том числе по: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3 243,0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47 336,7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50 987,9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–408,2,0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Бурлинского сельского округа предусмотрен объем субвенций, передаваемых из районного бюджета на 2023 год в сумме 25 481,0 тысяча тенге.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25 815,0 тысяч тенге, в том числе по: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2 232,0 тысячи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23 583,0 тысячи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25 897,6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2023 год в сумме 16 689,0 тысяч тенге.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92 269,4 тысяч тенге, в том числе по: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89 120,4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92 778,2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2023 год в сумме 19 211,0 тысяч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142 320,1 тысяч тенге, в том числе по: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4 394,0 тысячи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137 926,1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142 860,3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- 0,0 тысяч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2023 год в сумме 26 417,0 тысяч тенге.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28 659,4 тысяч тенге, в том числе по: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813,0 тысяч тенге;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27 846,4 тысяч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28 800,8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2023 год в сумме 21 809,0 тысяч тенге.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37 623,4 тысячи тенге, в том числе по: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3 469,0 тысяч тенге;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34 154,4 тысячи тенге;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38 058,8 тысяч тенге;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2023 год в сумме 17 616,0 тысяч тенге.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46 867,1 тысяч тенге, в том числе по: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38 457,1 тысяч тенге;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48 892,0 тысячи тенге;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 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2023 год в сумме 17 932,0 тысячи тенге.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143 019,0 тысяч тенге, в том числе по: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3 732,0 тысячи тенге;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139 287,0 тысяч тенге;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144 795,5 тысяч тенге;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2023 год в сумме 25 606,0 тысяч тенге.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54 993,4 тысячи тенге, в том числе по: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4 758,0 тысяч тенге;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50 235,4 тысяч тенге;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55 872,4 тысячи тенге;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2023 год в сумме 21 920,0 тысяч тенге.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177 001,8 тысяча тенге, в том числе по:</w:t>
      </w:r>
    </w:p>
    <w:bookmarkEnd w:id="100"/>
    <w:bookmarkStart w:name="z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11 449,0 тысяч тенге;</w:t>
      </w:r>
    </w:p>
    <w:bookmarkEnd w:id="101"/>
    <w:bookmarkStart w:name="z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165 552,8 тысячи тенге;</w:t>
      </w:r>
    </w:p>
    <w:bookmarkEnd w:id="102"/>
    <w:bookmarkStart w:name="z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177 548,6 тысяч тенге;</w:t>
      </w:r>
    </w:p>
    <w:bookmarkEnd w:id="103"/>
    <w:bookmarkStart w:name="z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4"/>
    <w:bookmarkStart w:name="z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-546,8 тысяч тенге;</w:t>
      </w:r>
    </w:p>
    <w:bookmarkEnd w:id="106"/>
    <w:bookmarkStart w:name="z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546,8 тысяч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2023 год в сумме 30 485,0 тысяч тенге.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2023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3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