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2c7" w14:textId="596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частного сектора села Кособа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3 мая 2022 года № 4. Утратило силу решением акима Кособинского сельского округа Карабалыкского района Костанайской области от 9 сентября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2022 года № 01-20/154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села Кособа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 врач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Карабалыкскому району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Джаксыбаева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Султанов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Каратаев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