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df18" w14:textId="21dd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Кособинского сельского округа от 19 мая 2022 года № 5 "Об установлении ограничительных мероприятий на территории частного сектора села Славенка"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19 августа 2022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15 августа 2022 года № 01-20/284 аким Кособинского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частного сектора села Славенка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Кособинского сельского округа "Об установлении ограничительных мероприятий на территории частного сектора села Славенка" от 19 мая 2022 года № 5.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 инспекция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по Карабалыкскому району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ветеринарии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 Джаксыбаева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директора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"Ветеринарная станция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Султанов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"Карабалыкское районное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Каратаев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