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962" w14:textId="4148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апреля 2022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настояшего постановдения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вежения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Карасуского района" (далее - ГУ "Отдел архитектуры, градостроительства и строительства акимата Карасуского района")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архитектуры, градостроительства и строительства акимата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архитектуры, градостроительства и строительства акимата Карасуского района" является юридическим лицом,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архитектуры, градостроительства и строительства акимата Карасуского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архитектуры, градостроительства и строительства акимата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архитектуры, градостроительства и строительства акимата Карасуского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ГУ "Отдел архитектуры, градостроительства и строительства акимата Карасуского района"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Местонахождения юридического лица: 11100, Республика Казахстан, Костанайская область, Карасуский район, село Карасу, улица А.Исакова, 73.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архитектуры, градостроительства и строительства акимата Карасуского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архитектуры, градостроительства и строительства акимата Карасуского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архитектуры, градостроительства и строительства акимата Карасуского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архитектуры, градостроительства и строительства акимата Карасуского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архитектуры, градостроительства и строительства акимата Карасуского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архитектуры, градостроительства и строительства на территории района,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ГУ "Отдел архитектуры, градостроительства и строительства акимата Карасуского района";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исполнительных органов района необходимые документы, информацию по вопросам, отнесенным к компетенции ГУ "Отдел архитектуры, градостроительства и строительства акимата Карасуского района";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информированность потребителей о порядке оказания государственных услуг;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и предложения услугополучателей;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акима, акимата района и районного маслихата предложения по решению вопросов, относящихся к компетенции государственного органа;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предъявлять иски в суд по вопросам, относящимся к компетенции государственного органа;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права и обязанности предусмотренные действующим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и регистрация актов о сносе зданий и сооружений районного значения;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актов приемки объектов в эксплуатацию, а также объектов (комплексов), вводимых в эксплуатацию;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сохранения жилищного фонда, коммуникаций районного значения контроля за их содержанием (использованием, эксплуатацией);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предложения о принятии решений по выбору, предоставлению, а в случаях,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проекта постановления в акимат района о принятии решения о реконструкции посредством перепланировки помещений существующих зданий;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интересах местного государственного управления иных полномочий в сфере архитектурной, градостроительной и строительной деятельности, возлагаемых на местные исполнительные органы в рамках установленной законодательством Республики Казахстан компетенции.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архитектуры, градостроительства и строительства акимата Карасуского района" осуществляется руководителем, который несет персональную ответственность за выполнение возложенных на ГУ "Отдел архитектуры, градостроительства и строительства акимата Карасуского района"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архитектуры, градостроительства и строительства акимата Карасуского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ГУ "Отдел архитектуры, градостроительства и строительства акимата Карасуского района":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архитектуры, градостроительства и строительства акимата Карасуского района";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порядке, определяет их полномочия и обязанности;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приказы, подписывает служебную документацию в пределах своей компетенции, организует контроль за их исполнением;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ГУ "Отдел архитектуры, градостроительства и строительства акимата Карасуского района" в государственных органах и иных организациях в соответствии с действующим законодательством;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по обязательствам и платежам, структуру ГУ "Отдел архитектуры, градостроительства и строительства акимата Карасуского района" в пределах установленного фонда оплаты труда и численности работников;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установленном законодательством Республики Казахстан порядке обращения физических и юридических лиц, принимает по ним необходимые меры;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в ГУ "Отдел архитектуры, градостроительства и строительства акимата Карасуского района" работу по противодействию коррупции.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руководителя ГУ "Отдел архитектуры, градостроительства и строительства акимата Карасуского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архитектуры, градостроительства и строительства акимата Карасуского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архитектуры, градостроительства и строительства акимата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архитектуры, градостроительства и строительства акимата Карасуского района" относится к районной коммунальной собственности.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архитектуры, градостроительства и строительства акимата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архитектуры, градостроительства и строительства акимата Карасуского района"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