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b7fe" w14:textId="697b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жилищно-коммунального хозяйства, пассажирского транспорта, автомобильных дорог и жилищной инспекции акимата Карасуского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28 апреля 2022 года № 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жилищно-коммунального хозяйства, пассажирского транспорта, автомобильных дорог и жилищной инспекции акимата Карасуского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транспорта, автомобильных дорог и жилищной инспекции акимата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настояшего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вежения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Карасуского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жилищно-коммунального хозяйства, пассажирского транспорта, автомобильных дорог и жилищной инспекции акимата Карасуского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жилищно-коммунального хозяйства, пассажирского транспорта, автомобильных дорог и жилищной инспекции акимата Карасуского района" (далее Отдел) является государственным органом Республики Казахстан, осуществляющим руководство в сфере жилищных отношений, капитального ремонта, реконструкции объектов коммунальной собственности, проведения мероприятий в области жилищно-коммунального хозяйства, развития транспорта и автодорог, финансируемых за счет средств районного бюджета.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является органом государственного управления по отношению к государственным коммунальным предприятиям находящимся в его ведении.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отдела: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предприятие "Шыгыс" на праве хозяйственного ведения районного отдела жилищно-коммунального хозяйства, пассажирского транспорта, автомобильных дорог и жилищной инспекции акимата Карасуского района;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Октябрьское государственное коммунальное предприятие "Суык Су" на праве хозяйственного ведения районного отдела жилищно-коммунального хозяйства, пассажирского транспорта, автомобильных дорог и жилищной инспекции акимата Карасуского района.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утверждается в соответствии с действующим законодательством.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111000, Республика Казахстан, Костанайская область, Карасуский район, село Карасу, улица им. А.Исакова, 66.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- "Қарасу ауданы әкімдігінің тұрғын үй-коммуналдық шаруашылық, жолаушылар көлігі, автомобиль жолдары және тұрғын үй инспекциясы бөлімі" мемлекеттік мекемесі;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государственное учреждение "Отдел жилищно-коммунального хозяйства, пассажирского транспорта, автомобильных дорог и жилищной инспекции акимата Карасуского района".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Отдела осуществляется из местного бюджета.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8"/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Отдела обеспечение формирования социальной, инженерной инфраструктуры населенных пунктов и территорий, содействие и участие в организации эксплуатации и мониторинг состояния жилищного фонда и других объектов инфраструктуры различных форм принадлежности (собственности).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на территории района государственной политики и осуществление государственных программ, направленных на решение текущих и перспективных задач стратегического развития, организация мероприятий по предупреждению и ликвидации чрезвычайных ситуаций;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реализации государственной жилищно-коммунальной политики, программ развития инфраструктур района;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организациям в осуществлении поиска и привлечении потенциальных инвесторов и обеспечении реализации инвестиционных проектов;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взаимодействия всех участников (поставщиков и потребителей) в стабильном снабжении района тепло-электроэнергией, водой, топливом, обеспечение устойчивой связи независимо от форм собственностей;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и реализации программ по поручению акима района;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финансово-хозяйственной деятельности предприятий и других хозяйствующих субъектов в рамках своей компетенции;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государственный контроль в сферах управления жилищным фондом, газа и газоснабжения;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государственный надзор в области промышленной безопасности за соблюдением требований безопасной эксплуатации опасных технических устройств.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 Отдела: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деятельности курируемых предприятий района;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мониторинга и подготовка отчетов по выполнению региональных программ исполнения по вопросам жилищно-коммунального хозяйства, пассажирского транспорта, автомобильных дорог и жилищной инспекции постановлений акиматов области и района, решений и распоряжений акимов области и района по вопросам своей компетенции;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анализа, корректировка и содействие реализации приоритетных программ развития инфраструктуры, жилищно-коммунального хозяйства и транспорта, дорог района;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координации и контроля за работой по подготовке предприятий района к работе в осенне-зимних условиях и паводковый период;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способствование развитию конкурентного рынка в сфере жилищно-коммунальных услуг, транспорта, дорог района и их проектирования;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эксплуатацией государственного жилищного фонда, предприятий и сооружений коммунального хозяйства, находящихся в коммунальной собственности;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основной функцией жилищной инспекции является государственный контроль в отношении субъектов контроля в пределах границ населенных пунктов на объектах социальной инфраструктуры в сферах управления жилищным фондом, газа и газоснабжения, а также государственный надзор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распределение жилья коммунального жилищного фонда;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сохранение коммунального жилищного фонда;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инвентаризацию жилищного фонда;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снос аварийного жилья;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работу по обеспечению жильем отдельных категорий граждан в соответствии с законодательными актами Республики Казахстан;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работу по передаче в собственность граждан жилищ из коммунального жилищного фонда на условиях, предусмотренных законодательными актами Республики Казахстан, и в порядке, определяемом Правительством Республики Казахстан;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проводит проверки должностными лицами деятельности субъектов кондоминиума, обеспечивает организацию мероприятий и контроль деятельности органов управления объектом кондоминиума по сохранению и надлежащей эксплуатации жилищного фонда;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работу по выявлению брошенного собственниками жилья, осуществляет представительство в суде по признанию недвижимого имущества бесхозяйным и права коммунальной собственности;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проводит работу по признанию в судебном порядке наследства в виде жилых помещений выморочным имуществом;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проводит работу по выселению в судебном порядке лиц, незаконно проживающих в коммунальном жилище;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руководства и контроля за выполнением мероприятий, развития жилищно-коммунального хозяйства, пассажирского транспорта, автодорог и жилищной инспекции;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проведение анализа, корректировки и содействие реализации развития инфраструктуры;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проведении тендеров, а также самостоятельное проведение конкурсов в пределах своей компетенции на проектирование, строительно-монтажные работы;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разработки и реализация программ по жилищно-коммунальному хозяйству, развитию пассажирских перевозок и функционированию автомобильных дорог районного значения;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контроля за использованием по назначению и сохранностью имущества, принадлежащего предприятиям, по отношению к которым Отдел является органом государственного управления;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контроль за использованием финансовых средств в пределах государственных закупок по программам, администратором которых является Отдел;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и исполнение местного бюджета по предупреждению и ликвидации чрезвычайных ситуаций, мобилизация материально-технических ресурсов независимо от всех форм собственности для ликвидации чрезвычайных ситуаций в соответствии с действующим законодательством;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оказание содействия по внедрению международных стандартов качества в отраслях жилищно-коммунального хозяйства, пассажирских перевозок, автодорог и жилищной инспекции;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мониторинга за внедрением систем качества, соответствующих международным стандартам в курируемых отраслях;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приватизации жилищ из государственного жилищного фонда;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оказание государственных услуг в соответствии с утвержденными стандартами;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ведение реестра физических и юридических лиц, подавших уведомление о начале осуществления деятельности при перевозке пассажиров и багажа такси;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выполнение других функций, отвечающих целям и задачам Отдела, не противоречащих действующему законодательству.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акиму района по основным направлениям социально-экономического развития, приоритетам и стратегии развития региона;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давать обязательные для исполнения указания;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на рассмотрение акима района и сессии районного маслихата предложения по решению вопросов, относящихся к компетенции Отдела;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переговоры и подписывать соглашения, иные юридические акты по вопросам своей компетенции;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в пределах своей компетенции, решения по вопросам реализации жилищной политики, являющиеся обязательными для исполнения всеми субъектами жилищно-коммунальной деятельности на территории района;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осуществлении своих полномочий посещать предприятия, объекты транспортного, дорожного, водного и жилищно-коммунального хозяйства;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участвовать совместно с другими государственными органами в разработке и реализации мер по экономическому оздоровлению предприятий;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запрашивать и получать, в пределах своей компетенции для выполнения возложенных на Отдел задач, информацию от местных исполнительных органов, учреждений и организаций всех форм собственности, заслушивать отчеты должностных лиц по вопросам жилищно-коммунального хозяйства, пассажирского автотранспорта и автомобильных дорог;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имеет другие права, предоставленные ему законодательством Республики Казахстан.</w:t>
      </w:r>
    </w:p>
    <w:bookmarkEnd w:id="80"/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Отделом осуществляется руководителем, который несет персональную ответственность за выполнение возложенных на Отдел задач и осуществление им своих функций.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Отдела назначается на должность и освобождается от должности акимом района.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Отдела: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Отдела, в установленном законодательством порядке назначает на должность и освобождает от должности работников Отдела, а также руководителей подведомственных Отделу предприятий, налагает дисциплинарные взыскания на подчиненных ему работников;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издает приказы и дает указания, обязательные для всех работников;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штатное расписание Отдела;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Отдел во всех государственных органах и иных организациях в соответствии с действующим законодательством, осуществляет иные полномочия, отнесенные к его компетенции законодательством Республики Казахстан;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несет персональную ответственность за непринятие мер по противодействию коррупции в Отделе и подведомственных организациях, по каждому факту совершения коррупционного правонарушения.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90"/>
    <w:bookmarkStart w:name="z10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Имущество, закрепленное за Отделом, относится к коммунальной собственности.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не вправе самостоятельно отчуждать 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5"/>
    <w:bookmarkStart w:name="z10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органа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ликвидация Отдела осуществляется в соответствии с законодательством Республики Казахстан.</w:t>
      </w:r>
    </w:p>
    <w:bookmarkEnd w:id="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