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e92" w14:textId="814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марта 2018 года № 213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2022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 от 14 марта 2018 года № 213 (зарегистрированное в Реестре государственной регистрации нормативных правовых актов под № 7627) следующие изменения: в Методике оценки деятельности административных государственных служащих корпуса "Б" государственного учреждения "Аппарат Карасуского районного маслихата" утвержденной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Карасуского районного маслихата.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