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253f" w14:textId="df22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апреля 2022 года № 121.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Жамбылского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Жамбылского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Жамбылского сельского округа Карасуского района Костанайской области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Жамбылского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Жамбылского сельского округа.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Жамбылского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Жамбылского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Жамбылского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Жамбылского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Жамбылского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Жамбылского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всходе местного сообщества Жамбылского сельского округа Карасуского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 улица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переулок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