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61bd" w14:textId="3456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Ильичевского сельского округа Карасуского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29 апреля 2022 года № 122. Отменено решением маслихата Карасуского района Костанайской области от 21 августа 2023 года № 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Карасуского района Костанайской области от 21.08.2023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Карасуский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Ильичевского сельского округа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Ильичевского сельского округа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Ильичевского сельского округа Карасуского района Костанайской области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Ильичевского сельского округа Карасуского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Ильичевского сельского округа.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Ильичевского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Ильичевского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Ильичевского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Ильичевского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Ильичевского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Карасуским районным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Ильичевского сельского округа.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Ильичевского сельского округа Карасуского 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Комсомольское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Животноводческая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Кызкеткен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Новоселовка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