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053" w14:textId="5f8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Жалгыскан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125.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Жалгыскан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Жалгыскан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Жалгыскан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Жалгыскан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Жалгыскан.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Жалгыскан.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Жалгыскан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села Жалгыскан.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Жалгыскан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Жалгыскан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Жалгыскан.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Жалгыскан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Жалгыскан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Кирпичная, Кооперативная,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