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394c" w14:textId="cae3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Карамырзинского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мая 2022 года № 126. Отменено решением маслихата Карасуского района Костанайской области от 21 августа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Карасуского района Костанайской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Карамырзинского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Карамырзинского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Карамырзинского сельского округа Карасуского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Карамырзинского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Карамырзинского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Карамырзинского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Карамырзинского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Карамырзинского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Карамырзинского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Карамырзинского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Карамырзинского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Карамырзинского сельского округа Карасуского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Карамырза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Геологическая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Ю.Мельничонок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Гайдара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Украинская, Казахская, Новая,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Парковая, Гагарина, Степная, Пролетарская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Западная, Иманова, Казахская,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Кошевое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