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8762" w14:textId="0418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Карасуского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мая 2022 года № 127.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Карасуского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Карасуского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Карасуского сельского округа Карасуского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Карасуского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Карасуского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Карасуского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Карасуского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Карасуского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Карасуского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Карасуского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Карасуского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Карасуского сельского округа Карасуского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Анищенко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 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Рамазанова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Сандибекова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Базарная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Привокзальная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Дорожников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В-Набережная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Химиков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В-Комсомольская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В-Советская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Дружный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Майский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Дорожный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Торговый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Детский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Совхозный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Маслозаводской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Октябрьский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Тополевый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Студенческая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Жумагул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Сандыбекова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Тюнтюгур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Аубакирова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Интернациональная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Пионерская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