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f241" w14:textId="427f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Люблинского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129.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Люблинского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Люблинского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Люблинского сельского округа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Люблинского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Люблинского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Люблинского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Люблинского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Люблинского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Люблинского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Люблинского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Люблинского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Люблинского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Люблинка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Брага м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Симферополь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Корниловка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