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49b4" w14:textId="4f6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Новопавловка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130.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Новопавловка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Новопавловка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Новопавловка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Новопавловка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Новопавловка.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Новопавловка.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Новопавловка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Новопавловка.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Новопавловка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Новопавловка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Новопавловка.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всходе местного сообщества села Новопавловка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Новопавловка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