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6bc9" w14:textId="2736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Ушаковского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мая 2022 года № 131. Отменено решением маслихата Карасуского района Костанайской области от 21 августа 2023 года № 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Карасуского района Костанайской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Ушаковского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Ушаковского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Ушаковского сельского округа Карасуского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Ушаковского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Ушаковского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Ушаковского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Ушаковского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Ушаковского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Ушаковского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Ушаковского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Ушаковского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Ушаковского сельского округа Карасуского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Ушаково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Панфилово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