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3e35" w14:textId="9a53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Челгашинского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мая 2022 года № 132. Отменено решением маслихата Карасуского района Костанайской области от 21 августа 2023 года № 59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Карасуского района Костанайской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Челгашинского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Челгашинского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Челгашинского сельского округа Карасуского района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Челгашинского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Челгашинского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Челгашинского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Челгашинского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Челгашинского сельского округа.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Челгашинского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Челгашинского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Челгашинского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Челгашинского сельского округа Карасуского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Челгаши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Южная, Дорожная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Садовая, Мпс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Привокзальная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Ковыльная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Юбилейная, Пду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Ленинградская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Красноармейская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Элеваторная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60-лет Казахстана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Абз, Кооперативная, Механизаторов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Целинное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Калининградская,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Мира,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Новая,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Жаныспай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Прогресс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