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5147" w14:textId="5b15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Черняевского сельского округа Карасуского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19 мая 2022 года № 133. Отменено решением маслихата Карасуского района Костанайской области от 21 августа 2023 года № 59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Карасуского района Костанайской области от 21.08.2023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Карасуский районный маслихат РЕШИЛ: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Черняевского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Черняевского сельского округа Карасуского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Черняевского сельского округа Карасуского района Костанайской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Черняевского сельского округа Карасуского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Черняевского сельского округа.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Черняевского сельского округа.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Черняевского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Черняевского сельского округа.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Черняевского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Черняевского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Карасуским районным маслихатом.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Черняевского сельского округа.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Черняевского сельского округа Карасуского района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Ленино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Дорожная, Придорожная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Гагарина, Строительная, Школьная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Комсомольская, Целинная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Мира, Набережная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Тучковка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Зеленовка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Черняевка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Белозерка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Маршановка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