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d657" w14:textId="35ed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Октябрьского сельского округа Карасуского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декабря 2022 года № 201.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Октябрьского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60 665,6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31 071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839,7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360,3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28 394,6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65 948,6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- 5 283,0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5 283,0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Карасуского района Костанайской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Октябрьского сельского округа предусмотрен объем субвенций, передаваемых из районного бюджета на 2023 год в сумме 21 822,0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Карасуского района Костанайской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