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7583" w14:textId="f37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апреля 2022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- 15479430,6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- 9847338,6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- 16090851,4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- 79576,0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- 169997,0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- 690996,8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- 690996,8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