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93c7" w14:textId="6919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Александровского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29 июля 2022 года № 192. Отменено решением маслихата Костанайского района Костанайской области от 22 декабря 2023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Костанайского района Костанайской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 для участия в сходе местного сообщества Александровского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Александровского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 для участия в сходе местного сообщества Александровского сельского округа Костанайского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 для участия в сходе местного сообщества Александровского сельского округа Костанайского района Костанайской области (далее - порядок) разработан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 Александровского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(членов местного сообщества) сел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Александровского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села, улицы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Александровского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Александровского сельского округа не позднее, чем за десять календарных дней до дня его проведения через средства массовой информации и официальные интернет ресурсы местных исполнительных органов.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Александровского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Александровского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Александровского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течение двух рабочих дней в аппарат акима Александровского сельского округа.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Александровского сельского округа Костанайского района Костанайской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Александровка,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Анисимовых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Кунанбаева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Иноземцева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 Морозова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Тобольский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Еңбек,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имени И.Ф. Павлова,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Жуковка,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