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1a21" w14:textId="b101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31 августа 2022 года № 199. Отменено решением маслихата Костанайского района Костанайской области от 22 декабря 2023 года № 117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Костанайского района Костанайской области от 22.12.2023 </w:t>
      </w:r>
      <w:r>
        <w:rPr>
          <w:rFonts w:ascii="Times New Roman"/>
          <w:b w:val="false"/>
          <w:i w:val="false"/>
          <w:color w:val="ff0000"/>
          <w:sz w:val="28"/>
        </w:rPr>
        <w:t>№ 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 (далее - порядок) разработан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сел, микрорайонов, улиц, многоквартирных жилых домов Мичуринского сельского округа.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Мичуринского сельского округа подразделяется на участки (села, микрорайоны, улицы, многоквартирные жилые дома).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села, микрорайона, улицы, многоквартирного жилого дома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Мичуринского сельского округа.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Мичуринского сельского округа не позднее, чем за десять календарных дней до дня его проведения через средства массовой информации и официальные интернет ресурсы местных исполнительных органов.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Мичуринского сельского округа.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 имеющих право в нем участвовать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жилом доме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Мичуринского сельского округа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Мичуринского сельского округа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микрорайона, улицы,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Костанайским районным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течение двух рабочих дней в аппарат акима Мичуринского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микрорайонов, улиц, многоквартирных жилых домов для участия в сходе местного сообщества Мичуринского сельского округа Костанайского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микрорайона, улицы, многоквартирного жилого дома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микрорайона, улицы и многоквартирного жилого дома села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Мичуринское в разрезе микрорайонов, улиц, многоквартирных жилых домов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Арман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Аубакирова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Ленина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Лесная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Южный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Восточный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Озерная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Олимпийская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Строительная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Тепличная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Черного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Кроликоферма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Алтынсарино в разрезе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Новостройка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Кирпичная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Садовое в разрезе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70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Магистральная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Садовая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