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efe7" w14:textId="7a6e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Жамбылского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сентября 2022 года № 212. Отменено решением маслихата Костанайского района Костанайской области от 22 декабря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Жамбылского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Жамбылского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Жамбылского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Жамбылского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Жамбылского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Жамбылского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Жамбылского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Жамбылского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Жамбылского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Жамбылского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Жамбылского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Жамбылского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Жамбылского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Исмуратова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Коли Мяготина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Ж.С. Султанбекова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Алтын дала,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Мандая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Какимжановой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Самир,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