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090cd" w14:textId="42090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"Аппарат акима Мендыкаринского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Мендыкаринского района Костанайской области от 1 апреля 2022 года № 48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Мендыкаринского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Мендыкаринского района".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Мендыкаринского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вышеуказанного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органах юстиции в установленном законодательством порядке;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прававой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Мендыкаринского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Мендыкаринского района.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Мендыкаринского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Мендыкаринского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апреля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Мендыкаринского района" (далее - Аппарат) является государственным органом Республики Казахстан, осуществляющим руководство в сфере информационно-аналитической, организационно-правовой и материально-технической деятельности акимата и акима района.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не имеет ведомств.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Аппарат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вступает в гражданско-правовые отношения от собственного имени.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Аппарат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Аппарат по вопросам своей компетенции в установленном законодательством порядке принимает решения, оформляемые приказами руководителя Аппарата и другими актами, предусмотренными законодательством Республики Казахстан.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Аппарата утверждаются в соответствии с действующим законодательством.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111300, Республика Казахстан, Костанайская область, Мендыкаринский район, село Боровское, улица Королева, 5.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Аппарата.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Аппарата осуществляется из местного бюджета в соответствии с законодательством Республики Казахстан.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Аппарату запрещается вступать в договорные отношения с субъектами предпринимательства на предмет выполнения обязанностей, являющихся полномочиями Аппарата.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Аппарату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1"/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в жизнь политики Президента Республики Казахстан по охране и укреплению государственного суверенитета, конституционного строя, обеспечению безопасности, территориальной целостности Республики Казахстан;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мер по укреплению законности и правопорядка, повышению уровня правосознания граждан и их активной гражданской позиции в общественно-политической жизни страны;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основных направлений государственной, социально-экономической политики и управления социальными и экономическими процессами в районе, обеспечение в этих целях согласованного функционирования всех органов исполнительной власти;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иных задач в рамках установленной законодательством Республики Казахстан компетенцией.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интересов акима и акимата района;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запросов в пределах компетенции и получение необходимой информации, документов и иных материалов от государственных органов, должностных лиц и других организаций по вопросам компетенции акима и акимата района;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дача необходимых поручений руководителям организаций, расположенных на территории района, по вопросам своей компетенции (по согласованию);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с другими органами государственного управления, органами общественного самоуправления и другими организациями по вопросам повышения эффективности управления на соответствующей территории;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иных прав в соответствии с действующим законодательством;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норм действующего законодательства Республики Казахстан;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качественное и своевременное исполнение актов и поручений Президента, Правительства и иных центральных исполнительных органов, а также акима и акимата области.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проводит анализ состояния исполнительской дисциплины в структурных подразделениях государственного учреждения Аппарата, исполнительных органах, финансируемых из местного бюджета;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планирует проведение заседаний акимата, совещаний, семинаров и других мероприятий, организует их подготовку и проведение, по предложению членов акимата и руководителей исполнительных органов, финансируемых из местного бюджета составляет ежеквартальный перечень вопросов для рассмотрения на заседаниях акимата;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ведет делопроизводство акимата и обработку корреспонденции, поступающей в акимат, акиму, обеспечивает сбор, обработку информации, поступающей из других государственных органов и организаций, а также обращений физических и юридических лиц по вопросам, относящимся к компетенции акимата и акима Мендыкаринского района;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организует и обеспечивает подготовку проектов постановлений акимата, решений и распоряжений акима, приказов руководителя Аппарата;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контроль за исполнением актов и поручений Президента, Правительства и центральных государственных органов Республики Казахстан, а также акима и акимата области, района;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обеспечивает взаимодействие и координацию деятельности органов государственного управления, подчиненных акиму района;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непосредственное участие юридической службы в разработке нормативных правовых актов акима и акимата района, обеспечивает принятие, государственную регистрацию, а также сбор, хранение и учет нормативных правовых актов акима и акимата района;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взаимодействие с правоохранительными и иными государственными органами по вопросам профилактики правонарушений и противодействия коррупции;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рассмотрение жалоб на административные акты, административные действия (бездействия), поступившие в отношении отделов акимата в порядке, предусмотренном Административным процедурно-процессуальным кодексом Республики Казахстан;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обеспечивает поддержку и развитие интернет-ресурса акимата, организует взаимодействие органов государственного управления с гражданами и юридическими лицами в условиях информационного общества;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мониторинг кадров аппарата акима района и исполнительных органов, финансируемых из местного бюджета;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организацию проведения конкурсов на занятие вакантных административных государственных должностей;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организацию деятельности единой дисциплинарной комиссии по рассмотрению дисциплинарных проступков государственных служащих местных исполнительных органов;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организацию деятельности единой комиссии по оценке деятельности государственных служащих местных исполнительных органов района;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организация деятельности единой комиссии по распределению административных государственных должностей корпуса "Б" местных исполнительных органов по функциональным блокам;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реализацию государственной политики по противодействию терроризму в сфере профилактики терроризма, минимизации и (или) ликвидации его последствий;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реализацию государственной политики в сфере гражданской защиты, направленную на предупреждение и ликвидацию чрезвычайных ситуаций и их последствий на региональном уровне;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ведет регистрацию актов, изданных акимом и акиматом, обеспечивает надлежащее оформление и рассылку;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документационное обеспечение, в том числе путем организации надлежащего документооборота, внедрения и развития информационных технологий, контроль за соблюдением правил делопроизводства и расширения сферы применения государственного языка;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осуществляет прием, регистрацию и учет обращений физических и юридических лиц, организует личный прием физических лиц и представителей юридических лиц акимом района, заместителями акима района и руководителем Аппарата;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контроль за качеством, сроками рассмотрения обращений физических и юридических лиц, поступающих в акимат района;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осуществляет внутренний контроль за качеством оказания государственных услуг отделами акимата и их подведомственными организациями;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осуществляет реализацию на местном уровне государственной политики в сфере информационных технологий и информационной безопасности;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проводит мероприятия по реализации антикоррупционной политики государства на региональном уровне;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осуществляет формирование базы данных лиц, награждаемых государственными наградами;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обеспечивает организацию проведения выборов Президента Республики Казахстан, депутатов мажилиса Республики Казахстан, районного маслихата, акимов сел и сельских округов, осуществляет ведение списков избирателей;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осуществляет реализацию государственной политики в сфере общественных отношений, связанных с участием присяжных заседателей в уголовном судопроизводстве посредством ведения и обеспечения актуализации предварительных списков кандидатов в присяжные заседатели;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реализует государственную политику в сфере административно-территориального устройства, вносит предложения в акимат области об изменении административно-территориального устройства района;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оказывает государственные услуги по регистрации актов гражданского состояния и вносит сведения о регистрации в Государственную базу данных о физических лицах в порядке, установленном законодательством Республики Казахстан;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формирует индивидуальные идентификационные номера при выдаче свидетельств о рождении;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осуществляет иные функции в рамках установленной законодательством Республики Казахстан компетенцией.</w:t>
      </w:r>
    </w:p>
    <w:bookmarkEnd w:id="69"/>
    <w:bookmarkStart w:name="z80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руководителя государственного органа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Аппарата осуществляется руководителем, который несет персональную ответственность за выполнение возложенных на Аппарат задач и осуществление им своих функций.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Аппарата назначается на должность и освобождается от должности в соответствии с законодательством Республики Казахстан.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руководителя Аппарата: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представляет Аппарат в государственных органах, иных организациях независимо от форм собственности в соответствии с действующим законодательством Республики Казахстан;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 доверенности действует от имени Аппарата;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меры, направленные на противодействие коррупции в Аппарате, несет персональную ответственность за непринятие надлежащих антикоррупционных мер;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организует и руководит работой Аппарата и несет персональную ответственность за выполнение возложенных задач и функций;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издает приказы;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подписывает служебную документацию;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назначает, освобождает, налагает дисциплинарные взыскания и применяет меры поощрения в отношении работников Аппарата, осуществляющих техническое обслуживание и обеспечивающих функционирование Аппарата и не являющихся государственными служащими, вопросы трудовых отношений которых отнесены к его компетенции;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личный прием физических лиц и представителей юридических лиц;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 в рамках установленной законодательством Республики Казахстан компетенцией.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Аппарата в период его отсутствия осуществляется лицом, его замещающим в соответствии с действующим законодательством.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Аппарат возглавляется руководителем Аппарата, назначаемым на должность и освобождаемым от должности в соответствии с действующим законодательством Республики Казахстан.</w:t>
      </w:r>
    </w:p>
    <w:bookmarkEnd w:id="84"/>
    <w:bookmarkStart w:name="z95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Аппарат может иметь на праве оперативного управления обособленное имущество в случаях, предусмотренных законодательством.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Аппаратом, относится к коммунальной собственности.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Аппарат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89"/>
    <w:bookmarkStart w:name="z100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Аппарата осуществляются в соответствии с законодательством Республики Казахстан.</w:t>
      </w:r>
    </w:p>
    <w:bookmarkEnd w:id="9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