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e7d9b" w14:textId="68e7d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земельных отношений Мендыкаринского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11 апреля 2022 года № 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Мендыкаринского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земельных отношений Мендыкаринского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Мендыкаринского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Мендыкаринского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Мендыкаринского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земельных отношений Мендыкаринского района" (далее - Отдел) является структурным подразделением местного исполнительного органа района, осуществляющим функции в области земельных отношений.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Президента, Правительства Республики Казахстан и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является юридическим лицом в организационно – 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вступает в гражданско-правовые отношения от собственного имени.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Отдел имеет право выступать стороной гражданско-правовых отношений от имени государства, если оно уполномочено на это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по вопросам своей компетенции принимает решения, оформляемые приказами руководителя Отдела и другими актами.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Отдела утверждаются в соответствии с законодательством Республики Казахстан.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Костанайская область, Мендыкаринский район, село Боровское, улица Королева, дом 5, индекс 111300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Отдела осуществляется из республиканского и местных бюджетов, бюджета (сметы расходов) Национального Банка Республики Казахстан в соответствии с законодательством Республики Казахстан.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0"/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единой государственной политики в области управления земельными ресурсами, регулирование земельных отношений;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ведения мониторинга земель, укрепление законности в сфере земельных отношений;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взаимодействие с общественными организациями и средствами массовой информации, государственными органами.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иных организаций, должностных лиц и граждан необходимую информацию по вопросам использования и охраны земель;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вносить на рассмотрение исполнительных органов предложения о прекращение права собственности на земельные участки и права землепользования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>, законодательными актами;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об отмене решений местных исполнительных органов, противоречащих земельному законодательству;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подавать иски от лица Отдела, участвовать в заседаниях судебных инстанций по вопросам земельных правоотношений;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 участие в заседаниях комиссий, рабочих групп, создаваемых и утвержденных местными исполнительными органами;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нормы действующего законодательства Республики Казахстан при осуществлении своей деятельности;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качественно и своевременно исполнять акты и поручения Президента, Правительства Республики Казахстан и иных центральных исполнительных органов, а также акима и акимата Костанайской области;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подготавливать и представлять государственным органам информационно-аналитические материалы;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защиту прав законных интересов Отдела в судебных органах;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свою деятельность в соответствии законодательством Республики Казахстан;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бесхозяйных земельных участков и организация работы по постановке их на учет;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реализация государственной политики в области регулирования земельных отношений;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предложений и проектов решений местного исполнительного органа района, города областного значения по предоставлению земельных участков и изменению их целевого назначения;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подготовка предложений и проектов решений местного исполнительного органа района, города областного значения по установлению публичных сервитутов для целей недропользования, связанных с геологическим изучением и разведкой полезных ископаемых;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предложений по принудительному отчуждению земельных участков для государственных нужд;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делимости и неделимости земельных участков;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проведения землеустройства и утверждение землеустроительных проектов по формированию земельных участков;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разработки проектов зонирования земель, проектов и схем по рациональному использованию земель районов, городов областного значения;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разработки проектов земельно-хозяйственного устройства территорий населенных пунктов;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проведения земельных торгов (аукционов);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экспертизы проектов и схем городского, районного значения, затрагивающих вопросы использования и охраны земель;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составление баланса земель районов, городов областного значения;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ведение учета собственников земельных участков и землепользователей, а также других субъектов земельных правоотношений;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выдача паспортов земельных участков сельскохозяйственного назначения;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заключение договоров купли-продажи и договоров аренды земельного участка и временного безвозмездного землепользования и осуществление контроля за исполнением условий заключенных договоров;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13-1) переоформление договора временного возмездного землепользования (аренды) земельных участков сельскохозяйственного назначения в случае, предусмотренном подпунктом 5-1) части шестой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подготовка предложений по выдаче разрешений местным исполнительным органом района, города областного значения на использование земельных участков для проведения изыскательских работ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подготовка предложений по переводу сельскохозяйственных угодий из одного вида в другой;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15-1) выявление земель, неиспользуемых и используемых с нарушением законодательства Республики Казахстан;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подготовка предложений по резервированию земель;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утверждение земельно-кадастрового плана.</w:t>
      </w:r>
    </w:p>
    <w:bookmarkEnd w:id="60"/>
    <w:bookmarkStart w:name="z7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органа, коллегиальных органов (при наличии)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Первый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 первого руководителя Отдела: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круг обязанностей специалистов Отдела;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государственного учреждения в государственных органах, иных организациях;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порядок и планы государственного учреждения по командировкам, стажировкам;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банковские счета;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на работу, в том числе по индивидуальному трудовому договору, и увольняет с работы сотрудников;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издаҰт приказы и даҰт указания, обязательные для исполнения всеми работниками Отдела;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структуру и штатное расписание аппарата Отдела;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распоряжается денежными средствами в пределах утвержденной сметы расходов;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 поощрения и налагает дисциплинарные взыскания на сотрудников государственного учреждения;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руководитель несет ответственность за не принятие мер по противодействию коррупции;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77"/>
    <w:bookmarkStart w:name="z8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Республики Казахстан от имени Республики Казахстан самостоятельно осуществляет права владения, пользования и распоряжения закрепленным за ним имуществом, находящимся на его балансе.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Имущество, закреплҰнное за Отделом, относится к республиканской/коммунальной собственности.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3"/>
    <w:bookmarkStart w:name="z9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Реорганизация и упразднение Отдела осуществляется в соответствии с законодательством Республики Казахстан.</w:t>
      </w:r>
    </w:p>
    <w:bookmarkEnd w:id="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