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d16b" w14:textId="d53d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Мендыкаринского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22 февраля 2022 года № 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Мендыкаринского района следующие меры социальной поддержки;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Мендыкаринского района"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Тимашова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февраля 2022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