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1d41" w14:textId="dab1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117. Отменено решением маслихата Мендыкаринского района Костанайской области от 13 октября 2023 года № 63</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Алешинского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Алешинского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Алешинского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Алешинского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Алешинского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Алешинского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Алешинского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Алешинского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Алешинского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Алешинского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Алешинского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117</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Алешинского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Алешинского сельского округа Мендыкаринского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Молодежное Алешинского сельского округа Мендыкаринского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Алешинка Алешинского сельского округа Мендыкаринского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Алкау Алешинского сельского округа Мендыкаринского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