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dea9" w14:textId="a59d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Буденновского сельского округа Мендыкаринского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5 мая 2022 года № 118. Отменено решением маслихата Мендыкаринского района Костанайской области от 13 октября 2023 года № 64</w:t>
      </w:r>
    </w:p>
    <w:p>
      <w:pPr>
        <w:spacing w:after="0"/>
        <w:ind w:left="0"/>
        <w:jc w:val="both"/>
      </w:pPr>
      <w:bookmarkStart w:name="z5" w:id="0"/>
      <w:r>
        <w:rPr>
          <w:rFonts w:ascii="Times New Roman"/>
          <w:b w:val="false"/>
          <w:i w:val="false"/>
          <w:color w:val="ff0000"/>
          <w:sz w:val="28"/>
        </w:rPr>
        <w:t xml:space="preserve">
      Сноска. Отменено решением маслихата Мендыкаринского района Костанайской области от 13.10.2023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Мендыкаринский районный маслихат РЕШИЛ:</w:t>
      </w:r>
    </w:p>
    <w:bookmarkStart w:name="z6"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Буденновского сельского округа Мендыкаринского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Буденновского сельского округа Мендыкаринского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w:t>
            </w:r>
          </w:p>
        </w:tc>
      </w:tr>
    </w:tbl>
    <w:bookmarkStart w:name="z14" w:id="4"/>
    <w:p>
      <w:pPr>
        <w:spacing w:after="0"/>
        <w:ind w:left="0"/>
        <w:jc w:val="left"/>
      </w:pPr>
      <w:r>
        <w:rPr>
          <w:rFonts w:ascii="Times New Roman"/>
          <w:b/>
          <w:i w:val="false"/>
          <w:color w:val="000000"/>
        </w:rPr>
        <w:t xml:space="preserve"> Правила проведения раздельных сходов местного сообщества Буденновского сельского округа Мендыкаринского района Костанайской области</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Буденновского сельского округа Мендыкаринского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Буденновского сельского округа.</w:t>
      </w:r>
    </w:p>
    <w:bookmarkEnd w:id="6"/>
    <w:bookmarkStart w:name="z17"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формируется и функционируют его органы;</w:t>
      </w:r>
    </w:p>
    <w:bookmarkEnd w:id="8"/>
    <w:bookmarkStart w:name="z19"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9"/>
    <w:bookmarkStart w:name="z20" w:id="10"/>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0"/>
    <w:bookmarkStart w:name="z21"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w:t>
      </w:r>
    </w:p>
    <w:bookmarkEnd w:id="11"/>
    <w:bookmarkStart w:name="z22"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3"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Буденновского сельского округа.</w:t>
      </w:r>
    </w:p>
    <w:bookmarkEnd w:id="13"/>
    <w:bookmarkStart w:name="z24"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Буденновского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14"/>
    <w:bookmarkStart w:name="z25"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Буденновского сельского округа.</w:t>
      </w:r>
    </w:p>
    <w:bookmarkEnd w:id="15"/>
    <w:bookmarkStart w:name="z26" w:id="16"/>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6"/>
    <w:bookmarkStart w:name="z27" w:id="17"/>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bookmarkEnd w:id="17"/>
    <w:bookmarkStart w:name="z28"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имеющих право в нем участвовать.</w:t>
      </w:r>
    </w:p>
    <w:bookmarkEnd w:id="18"/>
    <w:bookmarkStart w:name="z29" w:id="19"/>
    <w:p>
      <w:pPr>
        <w:spacing w:after="0"/>
        <w:ind w:left="0"/>
        <w:jc w:val="both"/>
      </w:pPr>
      <w:r>
        <w:rPr>
          <w:rFonts w:ascii="Times New Roman"/>
          <w:b w:val="false"/>
          <w:i w:val="false"/>
          <w:color w:val="000000"/>
          <w:sz w:val="28"/>
        </w:rPr>
        <w:t>
      9. Раздельный сход местного сообщества открывается акимом Буденновского сельского округа или уполномоченным им лицом.</w:t>
      </w:r>
    </w:p>
    <w:bookmarkEnd w:id="19"/>
    <w:bookmarkStart w:name="z30"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Буденновского сельского округа или уполномоченное им лицо.</w:t>
      </w:r>
    </w:p>
    <w:bookmarkEnd w:id="20"/>
    <w:bookmarkStart w:name="z31"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32" w:id="22"/>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bookmarkEnd w:id="22"/>
    <w:bookmarkStart w:name="z33"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4"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Буденновского сельского округа.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w:t>
            </w:r>
          </w:p>
        </w:tc>
      </w:tr>
    </w:tbl>
    <w:bookmarkStart w:name="z39" w:id="25"/>
    <w:p>
      <w:pPr>
        <w:spacing w:after="0"/>
        <w:ind w:left="0"/>
        <w:jc w:val="left"/>
      </w:pPr>
      <w:r>
        <w:rPr>
          <w:rFonts w:ascii="Times New Roman"/>
          <w:b/>
          <w:i w:val="false"/>
          <w:color w:val="000000"/>
        </w:rPr>
        <w:t xml:space="preserve"> Количественный состав представителей жителей сел Буденновского сельского округа Мендыкаринского района Костанайской области для участия в сходе местного сообщества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Наименование населенного пункта</w:t>
            </w:r>
          </w:p>
          <w:bookmarkEnd w:id="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Количество представителей жителей сел Буденновского сельского округа Мендыкаринского района Костанайской области (человек)</w:t>
            </w:r>
          </w:p>
          <w:bookmarkEnd w:id="2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Для жителей села Буденовка Буденновского сельского округа Мендыкаринского района Костанайской области</w:t>
            </w:r>
          </w:p>
          <w:bookmarkEnd w:id="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3</w:t>
            </w:r>
          </w:p>
          <w:bookmarkEnd w:id="2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Для жителей села Кызылту Буденновского сельского округа Мендыкаринского района Костанайской области</w:t>
            </w:r>
          </w:p>
          <w:bookmarkEnd w:id="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3</w:t>
            </w:r>
          </w:p>
          <w:bookmarkEnd w:id="31"/>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