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ee8e" w14:textId="493e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Ломоносовского сельского округа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122. Отменено решением маслихата Мендыкаринского района Костанайской области от 13 октября 2023 года № 67</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13.10.2023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39 - 3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Ломоносовского сельского округа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Ломоносовского сельского округа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Ломоносовского сельского округа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Ломоносовского сельского округа Мендыкаринского района Костанайской области разработаны в соответствии с пунктом 6 </w:t>
      </w:r>
      <w:r>
        <w:rPr>
          <w:rFonts w:ascii="Times New Roman"/>
          <w:b w:val="false"/>
          <w:i w:val="false"/>
          <w:color w:val="000000"/>
          <w:sz w:val="28"/>
        </w:rPr>
        <w:t>статьи 39 - 3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Ломоносовского сельского округа.</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Ломоносовского сельского округа.</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Ломоносовского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Ломоносовского сельского округа.</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Ломоносовского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Ломоносовского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Ломоносовского сельского округа.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 Ломоносовского сельского округа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Наименование населенного пункта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Количество представителей жителей сел Ломоносовского сельского округа Мендыкаринского района Костанайской области (человек)</w:t>
            </w:r>
          </w:p>
          <w:bookmarkEnd w:id="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Для жителей села Каскат Ломоносовского сельского округа Мендыкаринского района Костанайской области</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3</w:t>
            </w:r>
          </w:p>
          <w:bookmarkEnd w:id="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Для жителей села Карамай Ломоносовского сельского округа Мендыкаринского района Костанайской области</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3</w:t>
            </w:r>
          </w:p>
          <w:bookmarkEnd w:id="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Для жителей села Коктерек Ломоносовского сельского округа Мендыкаринского района Костанайской области</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3</w:t>
            </w:r>
          </w:p>
          <w:bookmarkEnd w:id="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Для жителей села Шиели Ломоносовского сельского округа Мендыкаринского района Костанайской области</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3</w:t>
            </w:r>
          </w:p>
          <w:bookmarkEnd w:id="3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