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8a38" w14:textId="9178a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126. Отменено решением маслихата Мендыкаринского района Костанайской области от 13 октября 2023 года № 71</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Тенизовского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Тенизовского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Тенизовского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Тенизовского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Тенизовского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Тенизовского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Тенизовского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Тенизовского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Тенизовского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Тенизовского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Тенизовского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Тенизовского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Тенизовского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Тенизовское Тенизовского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Новониколаевка Тенизовского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