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d5ee" w14:textId="727d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2021 года № 67 "О бюджете Мендыкаринского района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20 мая 2022 года № 130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Мендыкаринского района на 2022 - 2024 годы" от 28 декабря 2021 года № 67 (зарегистрированное в Реестре государственной регистрации нормативных правовых актов под № 26286)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Мендыкаринского района на 2022 - 2024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- 5 230 615,3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- 1 291 857,0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- 22 910,0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- 9 530,0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- 3 906 318,3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- 5 331 041,2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- 13 693,0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- 45 945,0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- 32 252,0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114 118,9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- 114 118,9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Мендыкаринского района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3906318,3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3906308,4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3906308,4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5331041,2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