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f36b" w14:textId="a05f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от 25 марта 2022 года № 102 "Об утверждении Плана по управлению пастбищами и их использованию по Мендыкаринскому району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июня 2022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25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Мендыкаринскому району на 2022 - 2023 годы" отменить.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