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db4f" w14:textId="ff1d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Мендыкаринскому району на 2022 - 2023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27 июня 2022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Мендыкаринскому району на 2022 - 2023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Мендыкаринского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Мендыкаринскому району на 2022 - 2023 годы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(карта) расположения пастбищ на территории Мендыкаринского района в разрезе категорий земель, собственников земельных участков и землепользователей на основании правоустанавливающих документов (приложение 1 к Плану по управлению пастбищами и их использованию по Мендыкаринскому району на 2022 - 2023 годы);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 (приложение 2 к Плану по управлению пастбищами и их использованию по Мендыкаринскому району на 2022 - 2023 годы);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обозначением внешних и внутренних границ и площадей пастбищ, в том числе сезонных, объектов пастбищной инфраструктуры (приложение 3 к Плану по управлению пастбищами и их использованию по Мендыкаринскому району на 2022 - 2023 годы);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(приложение 4 к Плану по управлению пастбищами и их использованию по Мендыкаринскому району на 2022 - 2023 годы);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(приложение 5 к Плану по управлению пастбищами и их использованию по Мендыкаринскому району на 2022 - 2023 годы);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(приложение 6 к Плану по управлению пастбищами и их использованию по Мендыкаринскому району на 2022 - 2023 годы);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пастбищ, устанавливающий сезонные маршруты выпаса и передвижения сельскохозяйственных животных (приложение 7 к Плану по управлению пастбищами и их использованию по Мендыкаринскому району на 2022 - 2023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Мендыкаринскому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4008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Мендыкаринского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собственников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Виталий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Иван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 Валерий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Михаил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Сухенко Сергей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Тобулбаев Булат Рустенович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Мендыкаринского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Айтыкова Гулнар Махановна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 Марал 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Анапьянов Карабек Нурахметович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Аристанова Ляйля Искаковна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Арыкова Эра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Ахметгалиев Тюлеген Жетпспаевич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Аскар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Рашида Юмагуловна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Гульжан Темирбековна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Бегенов Исмагамбет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Кулшайра Кабдоллиновна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 Раиса Юрьевна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Берестень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Бисекенов Серик Дарбаевич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Елена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Бокушев Серик Жунусович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Болтуть Павел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Брагинец Николай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Бугайко Александр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Сергей Семенович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 Сайлау Балкенович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Буканова Карлыга Кьясовна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Бушный Василий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Варяница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Венерский Павел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Веренич Олег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Волочай Александр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Втюрин Владимир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Гибало Юрий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Гофман Андрей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Эдуард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Дмитриченко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Еркеблан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Сарсен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Дамиля Оспановна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Карашаш Сапаровна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Аманжол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Серик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Алия Кажитаевна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Берик Есентаевич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Конысбай Кабдуалиевич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Еркебулан Аманжолович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Жақсыбай Дулат Жүрсінұлы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Жанарстанов Бауыржан Уразбаевич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 Дулат Есенгалиевич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Аблай 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Багытжамал Мукашевна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Галина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Сергей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Зайберт Петр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Замшихин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Искак Исакович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Мереке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Азамат Ундасынович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Исмаков Нурлан Дюсембаевич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Владимир Спиридонович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Кабдрахметов Булат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Кайгородцев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Калембет Олег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Каленова Гульсым Жамаловна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Жаугашты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Серик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Танаткан Ауезович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Алексей Аркадьевич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Капешов Жомарт Жумаканович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Виталий Вячеславович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Карыбаев Сералы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Ванга Токтарбаевна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Макпал Оразгалиевна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Аркангельды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Беген Калиякович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 Муктар Айтымович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Кирнасовский Иван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Борис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Адилхан Салимханович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Конспаев Бахитжан Токанович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Владимир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Олег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Кушанов Куаныш Адилович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Кушекбаев Бахытбек Ахметбекович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Кушукбаева Кенжегуль Сарсенбаевна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 Талғат Тоқмырзаұлы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Лисков Борис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Андрей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Сергей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Масольдт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Матюшенко Валерий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Мелюх Наталья Борисовна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Миржибаев Жанибек Алмабекович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Ерболат Шаяхметович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Мукушева Зауреш Исахмедовна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Рысбай Танатканович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Айгуль Уралхановна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Мурзагалеев Азамат Тлеукаблович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Рамазан Есетович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Биржан Мнайдарович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Азамат Галиханович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Жамал Аскаровна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Зияда Нурмугамбетовна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Ермек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Марат Аблайханович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Нурлан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Омертай Есманович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Мухаметкалиева Сакып Мурзабаевна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Мущинский Сергей Эдвартович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Наурузбаева Дина Аманжоловна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Николай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Аскар Капашович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Нургельды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Азамат Бексултанович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Оленберг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Бисембай Есенжолович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Ботагоз Каратаевна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Батырхан Сабыржанович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Лаззат Ансагановна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Пацейко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Петроченко Анатолий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Прадченко Валерий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Простатинов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Рахметкалиев Кажмухан Кабатаевич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Рудковский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Василий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Жансерик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Ажигалей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Исимгалей Майхибинович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Айгуль Кулахметовна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 Сарсембай Исахметович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Рустам Газнавиевич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Свирский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Сейтмухамбетова Сауле Какимовна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Сейтмуханбетов Сапар Сейткалиевич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Смыкалова Валентина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Снаров Алексей Тимофеевич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Сосенко Андрей Валерьевич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Булат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Сұңқаров Дәурен Сәкенұлы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Елжан Торсанович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Таженов Кадирбек Натешович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Танжарикова Бупежан Базылхановна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Татомиров Павел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Кайрат Шайкенович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Тимко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Тишбаев Нуралы Газизович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Уакпаев Магауия 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Ульрих Александр Иосифович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Урмакаев Ерлан Куатович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Зальфия Касимовна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Утебеков Жаныбек Дильдабекович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Бахытжамал Сермухановна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Утеулин Нуртуган Абдрашович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Мағаз Мағзұмұлы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 Ирина Петровна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Асхар Абильгазиевич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Шалов Елжан Файзулович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Шаравара Алексей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Олег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Шильдибаев Алимбай Курманбаевич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Шиповских Виктор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Шитинбаева Бибигуль Жандаулетовна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Наталья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Шойбасов Жанибек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Шрайбер Роман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Щеклеин Юрий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Яшин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- жер"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"Боровское"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Қарқын"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"Азат и 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"Адал-АгроКом"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"АгроКомЛэнд"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"Альянс Агро 2021"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 - Таң"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"Борки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"Вотчель В.П."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"Дамды 2005"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 -Тұрмыс"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"ЖОЛДАС"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"Заря"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"КАМЕНСКУРАЛЬСК"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"ҚАЛЫН ОРМАН"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"Профессионально-технический колледж имени Камшат Доненбаевой"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"Плюс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"Родник kst"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"Саадат-А"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"Barakat agro KAZ"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Мендыкаринскому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пастбищеоборотов, приемлемая для Мендыкаринского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Мендыкаринскому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4643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Мендыкаринскому району составляет 214960 гектаров. В том числе на землях сельскохозяйственного назначения 102524 гектаров, на землях населенных пунктов 62298 гектаров, на землях лесного фонда 4691 гектаров, на землях запаса 19216 гектаров.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Мендыкаринскому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Среднесуточная норма потребления воды на одно сельскохозяйственное животное определяется в соответствии с пунктом 9 Правил рационального использования пастбищ, утвержденных приказом Заместителем Премьер-Министра Республики Казахстан - Министра сельского хозяйства Республики Казахстан № 173 (зарегистрировано в Реестре государственной регистрации нормативных правовых актов за № 15090).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доступа пастбищепользователей к водоисточникам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4102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0927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35052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2959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3467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Мендыкаринскому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6294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Мендыкаринскому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0104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Мендыкаринскому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7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