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87f4" w14:textId="0a58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октября 2022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- 5 177 583,9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- 1 286 857,0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- 3 853 286,9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- 5 278 009,8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