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aa5f" w14:textId="764a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декабря 2022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- 5 051 467,7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- 1 287 411,2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- 27 687,8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- 9 198,0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- 3 727 170,7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- 5 151 893,6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