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d628" w14:textId="f85d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Ответственного секретаря Министерства экологии, геологии и природных ресурсов Республики Казахстан от 30 июля 2019 года № 4-П "Об утверждении Положения о Комитете лесного хозяйства и животного мира Министерства экологии, геологии и природных ресурсов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аппарата Министерства экологии, геологии и природных ресурсов Республики Казахстан от 22 июня 2022 года № 232-Ө. Утратил силу приказом и.о. Министра экологии и природных ресурсов Республики Казахстан от 3 февраля 2023 года № 32-Ө.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__________С. Брекешев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экологии и природных ресурсов РК от 03.02.2023 </w:t>
      </w:r>
      <w:r>
        <w:rPr>
          <w:rFonts w:ascii="Times New Roman"/>
          <w:b w:val="false"/>
          <w:i w:val="false"/>
          <w:color w:val="000000"/>
          <w:sz w:val="28"/>
        </w:rPr>
        <w:t>№ 32-Ө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2020 года № 955 "Некоторые вопросы Министерства экологии, геологии и природных ресурсов Республики Казахстан",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Ответственного секретаря Министерства экологии, геологии и природных ресурсов Республики Казахстан от 30 июля 2019 года № 4-П "Об утверждении Положения о Комитете лесного хозяйства и животного мира Министерства экологии, геологии и природных ресурсов Республики Казахстан" (опубликован 13 октября 2016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 согласованию с Министерством назначает на должности и освобождает от должностей руководителей подведомственных организаций и их заместителей; 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дополнить пунктами 38 и 39 следующего содержания: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Республиканское государственное учреждение "Государственный национальный природный парк "Улытау"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Республиканское государственное учреждение "Государственный природный резерват "Бокейорда"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подразделений, находящихся в ведении Комитета, дополнить пунктами 15, 16 и 17 следующего содержания: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Республиканское государственное учреждение "Областная территориальная инспекция лесного хозяйства и животного мира по области Абай Комитета лесного хозяйства и животного мира Министерства экологии, геологии и природных ресурсов Республики Казахстан".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"Областная территориальная инспекция лесного хозяйства и животного мира по области Жетісу Комитета лесного хозяйства и животного мира Министерства экологии, геологии и природных ресурсов Республики Казахстан".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"Областная территориальная инспекция лесного хозяйства и животного мира по области Ұлытау Комитета лесного хозяйства и животного мира Министерства экологии, геологии и природных ресурсов Республики Казахстан".".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аппарата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А.Абдикешов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