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0327b" w14:textId="af032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Комитете рыбного хозяйства Министерства экологии и природных ресурсов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20 июля 2022 года № 543-П. Утратил силу приказом Министра сельского хозяйства Республики Казахстан от 8 февраля 2024 года № 46.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08.02.2024 </w:t>
      </w:r>
      <w:r>
        <w:rPr>
          <w:rFonts w:ascii="Times New Roman"/>
          <w:b w:val="false"/>
          <w:i w:val="false"/>
          <w:color w:val="ff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- в редакции приказа Министра экологии и природных ресурсов РК от 10.02.2023 </w:t>
      </w:r>
      <w:r>
        <w:rPr>
          <w:rFonts w:ascii="Times New Roman"/>
          <w:b w:val="false"/>
          <w:i w:val="false"/>
          <w:color w:val="000000"/>
          <w:sz w:val="28"/>
        </w:rPr>
        <w:t>№ 38-Ө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Правительстве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Административного процедурно-процессуального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рыбного хозяйства Министерства экологии и природных ресурсов Республики Казахстан.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экологии и природных ресурсов РК от 10.02.2023 </w:t>
      </w:r>
      <w:r>
        <w:rPr>
          <w:rFonts w:ascii="Times New Roman"/>
          <w:b w:val="false"/>
          <w:i w:val="false"/>
          <w:color w:val="000000"/>
          <w:sz w:val="28"/>
        </w:rPr>
        <w:t>№ 38-Ө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рыбного хозяйства Министерства экологии, геологии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приказа.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Ответственного секретаря Министерства экологии, геологии и природных ресурсов Республики Казахстан от 14 января 2021 года № 5-Ө "Об утверждении Положения о Комитете рыбного хозяйства Министерства экологии, геологии и природных ресурсов Республики Казахстан";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экологии, геологии и природных ресурсов Республики Казахстан от 29 октября 2021 года № 447-п "О внесении изменения в приказ исполняющего обязанности Ответственного секретаря Министерства экологии, геологии и природных ресурсов Республики Казахстан от 14 января 2021 года № 5-п "Об утверждении Положения о Комитете рыбного хозяйства Министерства экологии, геологии и природных ресурсов Республики Казахстан".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2022 года № 543-П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Комитете рыбного хозяйства Министерства экологии и природных ресурсов Республики Казахстан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положения - в редакции приказа Министра экологии и природных ресурсов РК от 10.02.2023 </w:t>
      </w:r>
      <w:r>
        <w:rPr>
          <w:rFonts w:ascii="Times New Roman"/>
          <w:b w:val="false"/>
          <w:i w:val="false"/>
          <w:color w:val="ff0000"/>
          <w:sz w:val="28"/>
        </w:rPr>
        <w:t>№ 38-Ө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"Комитет рыбного хозяйства Министерства экологии и природных ресурсов Республики Казахстан" (далее – Комитет) является ведомством в пределах компетенции Министерства экологии и природных ресурсов Республики Казахстан (далее – Министерство), осуществляющим стратегические, регулятивные, реализационные и контрольные функции в области охраны, воспроизводства и использования рыбных ресурсов и других водных животных.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экологии и природных ресурсов РК от 10.02.2023 </w:t>
      </w:r>
      <w:r>
        <w:rPr>
          <w:rFonts w:ascii="Times New Roman"/>
          <w:b w:val="false"/>
          <w:i w:val="false"/>
          <w:color w:val="000000"/>
          <w:sz w:val="28"/>
        </w:rPr>
        <w:t>№ 38-Ө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правовыми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оно уполномочено на это в соответствии с законодательством и быть истцом и ответчиком в суде, по вопросам, отнесенным к его компетенции.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 Комитета и другими актами, предусмотренными законодательством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Структура и лимит штатной численности Комитета утверждаются в соответствии с законодательством Республики Казахстан.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010000, город Астана, Есильский район, улица Мәңгілік Ел, дом 8, административное здание "Дом министерств".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экологии и природных ресурсов РК от 10.02.2023 </w:t>
      </w:r>
      <w:r>
        <w:rPr>
          <w:rFonts w:ascii="Times New Roman"/>
          <w:b w:val="false"/>
          <w:i w:val="false"/>
          <w:color w:val="000000"/>
          <w:sz w:val="28"/>
        </w:rPr>
        <w:t>№ 38-Ө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"Комитет рыбного хозяйства Министерства экологии и природных ресурсов Республики Казахстан".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экологии и природных ресурсов РК от 10.02.2023 </w:t>
      </w:r>
      <w:r>
        <w:rPr>
          <w:rFonts w:ascii="Times New Roman"/>
          <w:b w:val="false"/>
          <w:i w:val="false"/>
          <w:color w:val="000000"/>
          <w:sz w:val="28"/>
        </w:rPr>
        <w:t>№ 38-Ө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10. Исключен приказом Министра экологии и природных ресурсов РК от 10.02.2023 </w:t>
      </w:r>
      <w:r>
        <w:rPr>
          <w:rFonts w:ascii="Times New Roman"/>
          <w:b w:val="false"/>
          <w:i w:val="false"/>
          <w:color w:val="000000"/>
          <w:sz w:val="28"/>
        </w:rPr>
        <w:t>№ 38-Ө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Комитета.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Комитета осуществляется из республиканского бюджета.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Комитету запрещается вступать в договорные отношения с субъектами предпринимательства на предмет выполнения обязанностей, являющихся полномочиями Комитета.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5"/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Комитета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Задача – выполнение стратегических, регулятивных, реализационных и контрольных функций в области охраны, воспроизводства и использования рыбных ресурсов и других водных животных.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Комитета: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нормативные правовые акты в пределах своей компетенции;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иные права и обязанности, предусмотренные законодательством Республики Казахстан.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Обязанности Комитета: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доступность государственных услуг;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обеспечивать информированность получателей государственных услуг о порядке оказания государственных услуг;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участвовать в предоставлении соответствующей информации в уполномоченный орган по оценке качества оказания государственных услуг и контроля за качеством оказания государственных услуг, уполномоченный орган в сфере информатизации для проведения оценки качества оказания государственных услуг;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участвовать в предоставлении соответствующей информации некоммерческим организациям, проводящим общественный мониторинг, в установленном законодательством порядке;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рассматривать жалобы и обращения получателей государственных услуг, а также физических и юридических лиц;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соблюдать законодательство Республики Казахстан, права и охраняемые законом интересы физических и юридических лиц;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своевременно и качественно выполнять функции Комитета, возложенные в соответствии с настоящим Положением и законодательством Республики Казахстан.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Функции Комитета: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и осуществляет межотраслевую координацию в области охраны, воспроизводства и использования рыбных ресурсов и других водных животных, а также в области рыбного хозяйства;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 и методическое руководство местных исполнительных органов в области охраны, воспроизводства и использования рыбных ресурсов и других водных животных, а также в области рыбного хозяйства;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и утверждает нормативные правовые акты в области охраны, воспроизводства и использования рыбных ресурсов и других водных животных, а также в области рыбного хозяйства;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производство по делам об административных правонарушениях в пределах компетенции, в соответствии с законодательством Республики Казахстан;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выдачу разрешений на импорт на территорию Республики Казахстан, экспорт и (или) реэкспорт с территории Республики Казахстан видов животных, подпадающих под действие Конвенции о международной торговле видами дикой фауны и флоры, находящимися под угрозой исчезновения;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 (или) организует лов с целью интродукции, реинтродукции и гибридизации, лов в воспроизводственных целях, лов в замороопасных водоемах и (или) участках, а также осуществляет контрольный лов;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разрешения на производство интродукции, реинтродукции и гибридизации животных;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и (или) обеспечивает проведение научных исследований и проектно-изыскательских работ в области охраны, воспроизводства и использования рыбных ресурсов и других водных животных на территории двух и более областей;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организует ведения государственного учета, кадастра и мониторинга рыбных ресурсов и других водных животных;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основании научных рекомендаций принимает решение о мелиоративном лове рыб в случаях возникновения угрозы замора, который неизбежно приведет к гибели рыб и невозможности устранения такой угрозы путем проведения текущей рыбохозяйственной мелиорации водных объектов или их частей;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осмотр водозаборных и сбросных сооружений на наличие рыбозащитных устройств и их соответствие установленным требованиям;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государственный контроль и надзор за соблюдением порядка осуществления интродукции, реинтродукции и гибридизации животных;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проверяет деятельность пользователей животным миром в целях определения соблюдения требований законодательства Республики Казахстан в области охраны, воспроизводства и использования рыбных ресурсов и других водных животных;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государственный контроль и надзор в области охраны, воспроизводства и использования рыбных ресурсов и других водных животных;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и надзор за соблюдением правил ведения рыбного хозяйства;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государственный контроль и надзор за соблюдением правил рыболовства;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и надзор за соблюдением норм и нормативов в области охраны, воспроизводства и использования рыбных ресурсов и других водных животных;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государственный контроль и надзор за выполнением мероприятий по охране, воспроизводству и использованию рыбных ресурсов и других водных животных;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государственный контроль и надзор за соблюдением установленных ограничений и запретов на пользование рыбными ресурсами и другими водными животными;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прием уведомлений о начале или прекращении деятельности по искусственному разведению животных, виды которых включены в приложения I и II Конвенции о международной торговле видами дикой фауны и флоры, находящимися под угрозой исчезновения;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согласовывает на основании биологического обоснования рыбохозяйственную мелиорацию на закрепленном рыбохозяйственном водоеме и (или) участке, ежегодную корректировку данных промыслового запаса рыбных ресурсов и других водных животных, проводимую пользователями животным миром при специальном пользовании;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согласовывает технико-экономическое обоснование и проектно-сметную документацию, разрабатываемые субъектами, осуществляющими хозяйственную и иную деятельность, указанную в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9 июля 2004 года "Об охране, воспроизводстве и использовании животного мира";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выдает разрешения на пользование животным миром в целях научно-исследовательского лова на рыбохозяйственных водоемах, расположенных на территории двух и более областей, а также на редкие и находящиеся под угрозой исчезновения виды животных;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организует и обеспечивает воспроизводство и государственный учет животного мира в резервном фонде рыбохозяйственных водоемов и (или) участках;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согласовывает движение всех видов водного транспорта с включенными двигателями в запретный для рыболовства период на рыбохозяйственных водоемах и (или) участках, а также в местах, запретных для рыболовства;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принимает решение о введении ограничений и запретов на пользование объектами животного мира, их частей и дериватов, переносе установленных сроков пользования и (или) запрета на пользование объектами животного мира, устанавливает места и сроки их пользования на основании биологического обоснования, выданного соответствующими научными организациями, подлежащего государственной экологической экспертизе;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предоставляет информацию о порядке оказания государственных услуг в Единый контакт-центр по вопросам оказания государственных услуг;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проводит конкурс по закреплению рыбохозяйственных водоемов и (или) участков международного, республиканского и местного значения;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государственный контроль и надзор за местными исполнительными органами в области охраны, воспроизводства и использования рыбных ресурсов и других водных животных;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международное сотрудничество в области охраны, воспроизводства и использования рыбных ресурсов и других водных животных;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принимает решение о переносе срока запрета на изъятие объектов животного мира на пятнадцать календарных дней в ту или иную сторону в зависимости от природно-климатических условий без изменения общей продолжительности запрета по рекомендации аккредитованных научных организаций в области охраны, воспроизводства и использования животного мира;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выдает заключение (разрешительный документ) на вывоз с таможенной территории Евразийского экономического союза диких живых животных, в том числе редких и находящихся под угрозой исчезновения;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заключает договора на ведение рыбного хозяйства;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осуществляет перезакрепление рыбохозяйственных водоемов и (или) участков международного, республиканского и местного значения;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разрабатывает и утверждает нормы и нормативы в области охраны, воспроизводства и использования рыбных ресурсов и других водных животных, а также в области развития рыбного хозяйства;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согласовывает установку водозаборных и сбросных сооружений к рыбозащитным устройствам;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участвует в разработке, определении и согласовании карты чувствительности и индекса экологической чувствительности к разливам нефти совместно с заинтересованными государственными органами в порядке, определяемом уполномоченным органом в области охраны окружающей среды;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проводит аккредитацию общественных объединений рыболовов и субъектов рыбного хозяйства на основании их заявления;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согласовывает судоходства судов, осуществляющих промысел рыбы и ее транспортировку, выставление, замену, снятие и проверку средств навигационной обстановки, научно-исследовательские работы в заповедной зоне в северной части Каспийского моря;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осуществляет выдачу марки для торговли икрой осетровых видов рыб на внутреннем рынке;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организует непосредственную подготовку курируемой сферы деятельности к выполнению мероприятий в соответствии с планом обороны Республики Казахстан и осуществлению мероприятий по устойчивому функционированию отрасли в военное время;</w:t>
      </w:r>
    </w:p>
    <w:bookmarkEnd w:id="81"/>
    <w:bookmarkStart w:name="z14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41-1) осуществляет анализ и выявление системных проблем, поднимаемых заявителями;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иные функции, предусмотренные законодательством Республики Казахстан, актами Президента, Правительства Республики Казахстан и Министра экологии и природных ресурсов Республики Казахстан.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изменениями, внесенными приказом Министра экологии и природных ресурсов РК от 10.02.2023 </w:t>
      </w:r>
      <w:r>
        <w:rPr>
          <w:rFonts w:ascii="Times New Roman"/>
          <w:b w:val="false"/>
          <w:i w:val="false"/>
          <w:color w:val="000000"/>
          <w:sz w:val="28"/>
        </w:rPr>
        <w:t>№ 38-Ө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Комитета при организации его деятельности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Комитетом осуществляется председателем Комитета, который несет персональную ответственность за выполнение возложенных на Комитет задач и осуществление им своих полномочий.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Председатель Комитета назначается на должность и освобождается от должности приказом Министра экологии и природных ресурсов Республики Казахстан.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Министра экологии и природных ресурсов РК от 10.02.2023 </w:t>
      </w:r>
      <w:r>
        <w:rPr>
          <w:rFonts w:ascii="Times New Roman"/>
          <w:b w:val="false"/>
          <w:i w:val="false"/>
          <w:color w:val="000000"/>
          <w:sz w:val="28"/>
        </w:rPr>
        <w:t>№ 38-Ө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Комитета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председателя Комитета: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подписывает приказы;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Министру экологии и природных ресурсов Республики Казахстан предложения по структуре и штатной численности Комитета и его территориальных подразделений;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назначает на должности и освобождает от должностей работников Комитета, 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лиц; 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согласованию с Министерством назначает на должности и освобождает от должностей руководителей подведомственных организаций;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назначает на должности и освобождает от должностей заместителей руководителей подведомственных организаций;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предложения в Министерство о привлечении к дисциплинарной ответственности руководителей территориальных подразделений;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назначает на должности и освобождает от должностей заместителей руководителей территориальных подразделений;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должностные инструкции работников Комитета, руководителей подведомственных организаций и их заместителей, 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мероприятия и несет персональную ответственность за принятие мер по противодействию коррупции в Комитете, территориальных подразделениях и подведомственных организациях Комитета;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решает вопросы командирования (за исключением командирования заграницу), оказания материальной помощи, подготовки (переподготовки) и повышения квалификации, выплаты надбавок и поощрения руководителям территориальных подразделений;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решает вопросы командирования, предоставления отпусков, оказания материальной помощи, подготовки (переподготовки) и повышения квалификации, выплаты надбавок и поощрения, привлечения к дисциплинарной ответственности работников Комитета, заместителей руководителей территориальных подразделений, а также руководителей подведомственных организаций Комитета и их заместителей, 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вносит предложения по возложению обязанностей руководителя территориального подразделения Комитета на заместителя руководителя или другого работника территориального подразделения Комитета на время его отсутствия, за исключением его командирования;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возлагает обязанности руководителя территориального подразделения Комитета на заместителя руководителя или другого работника территориального подразделения Комитета на время его командирования;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утверждает Положения структурных подразделений Комитета и в пределах своей компетенции учредительные документы подведомственных организаций Комитета, а также Положения территориальных подразделений, находящихся в ведении Комитета;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согласовывает структуру и штатные расписания подведомственных организаций Комитета;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вырабатывает предложения по формированию государственной политики в регулируемой сфере;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определяет компетенцию и порядок взаимодействия территориальных подразделений с Комитетом;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отменяет или приостанавливает полностью или в части действие актов территориальных подразделений и подведомственных организаций;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представляет Комитет в государственных органах и иных организациях без доверенности;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общее руководство финансово-хозяйственной деятельности и проведения государственных закупок в Комитете;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иные полномочия в соответствии с законодательством Республики Казахстан и правовыми актами Президента Республики Казахстан.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с изменением, внесенным приказом Министра экологии и природных ресурсов РК от 10.02.2023 </w:t>
      </w:r>
      <w:r>
        <w:rPr>
          <w:rFonts w:ascii="Times New Roman"/>
          <w:b w:val="false"/>
          <w:i w:val="false"/>
          <w:color w:val="000000"/>
          <w:sz w:val="28"/>
        </w:rPr>
        <w:t>№ 38-Ө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Председатель Комитета определяет полномочия своих заместителей в соответствии с действующим законодательством.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Документы, направляемые от имени Комитета в государственные органы, территориальные подразделения, подведомственные организации Комитета, организацию права владения и пользования государственной долей участия, которой переданы Комитету, структурные подразделения Министерства, физическим и юридическим лицам по вопросам, входящим в компетенцию Комитета, подписываются председателем Комитета и его заместителями в пределах их компетенции, а в случае их отсутствия – лицом, их замещающим.</w:t>
      </w:r>
    </w:p>
    <w:bookmarkEnd w:id="112"/>
    <w:bookmarkStart w:name="z119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Комитет может иметь на праве оперативного управления обособленное имущество в случаях, предусмотренных законодательством.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Комитетом, относится к республиканской собственности.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Комитет не вправе самостоятельно отчуждать или иным способом распоряжается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17"/>
    <w:bookmarkStart w:name="z124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упразднение Комитета осуществляются в соответствии с законодательством Республики Казахстан.</w:t>
      </w:r>
    </w:p>
    <w:bookmarkEnd w:id="119"/>
    <w:bookmarkStart w:name="z14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государственных учреждений – территориальных подразделений Комитета рыбного хозяйства Министерства экологии и природных ресурсов Республики Казахстан:</w:t>
      </w:r>
    </w:p>
    <w:bookmarkEnd w:id="120"/>
    <w:bookmarkStart w:name="z14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"Арало-Сырдарьинская межобластная бассейновая инспекция рыбного хозяйства Комитета рыбного хозяйства Министерства экологии и природных ресурсов Республики Казахстан".</w:t>
      </w:r>
    </w:p>
    <w:bookmarkEnd w:id="121"/>
    <w:bookmarkStart w:name="z14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"Балхаш-Алакольская межобластная бассейновая инспекция рыбного хозяйства Комитета рыбного хозяйства Министерства экологии и природных ресурсов Республики Казахстан".</w:t>
      </w:r>
    </w:p>
    <w:bookmarkEnd w:id="122"/>
    <w:bookmarkStart w:name="z14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"Зайсан-Ертисская межобластная бассейновая инспекция рыбного хозяйства Комитета рыбного хозяйства Министерства экологии и природных ресурсов Республики Казахстан".</w:t>
      </w:r>
    </w:p>
    <w:bookmarkEnd w:id="123"/>
    <w:bookmarkStart w:name="z15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"Есильская межобластная бассейновая инспекция рыбного хозяйства Комитета рыбного хозяйства Министерства экологии и природных ресурсов Республики Казахстан".</w:t>
      </w:r>
    </w:p>
    <w:bookmarkEnd w:id="124"/>
    <w:bookmarkStart w:name="z15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"Жайык-Каспийская межобластная бассейновая инспекция рыбного хозяйства Комитета рыбного хозяйства Министерства экологии и природных ресурсов Республики Казахстан".</w:t>
      </w:r>
    </w:p>
    <w:bookmarkEnd w:id="125"/>
    <w:bookmarkStart w:name="z15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"Нура-Сарысуская межобластная бассейновая инспекция рыбного хозяйства Комитета рыбного хозяйства Министерства экологии и природных ресурсов Республики Казахстан".</w:t>
      </w:r>
    </w:p>
    <w:bookmarkEnd w:id="126"/>
    <w:bookmarkStart w:name="z15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"Тобол-Торгайская межобластная бассейновая инспекция рыбного хозяйства Комитета рыбного хозяйства Министерства экологии и природных ресурсов Республики Казахстан".</w:t>
      </w:r>
    </w:p>
    <w:bookmarkEnd w:id="127"/>
    <w:bookmarkStart w:name="z15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"Шу-Таласская межобластная бассейновая инспекция рыбного хозяйства Комитета рыбного хозяйства Министерства экологии и природных ресурсов Республики Казахстан".</w:t>
      </w:r>
    </w:p>
    <w:bookmarkEnd w:id="128"/>
    <w:bookmarkStart w:name="z15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подведомственных организаций Комитета рыбного хозяйства Министерства экологии и природных ресурсов Республики Казахстан:</w:t>
      </w:r>
    </w:p>
    <w:bookmarkEnd w:id="129"/>
    <w:bookmarkStart w:name="z15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казенное предприятие "Камышлыбашский рыбопитомник" Комитета рыбного хозяйства Министерства экологии и природных ресурсов Республики Казахстан.</w:t>
      </w:r>
    </w:p>
    <w:bookmarkEnd w:id="130"/>
    <w:bookmarkStart w:name="z15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казенное предприятие "Петропавловский рыбопитомник" Комитета рыбного хозяйства Министерства экологии и природных ресурсов Республики Казахстан.</w:t>
      </w:r>
    </w:p>
    <w:bookmarkEnd w:id="131"/>
    <w:bookmarkStart w:name="z15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казенное предприятие "Урало-Атырауский осетровый рыбоводный завод" Комитета рыбного хозяйства Министерства экологии и природных ресурсов Республики Казахстан.</w:t>
      </w:r>
    </w:p>
    <w:bookmarkEnd w:id="132"/>
    <w:bookmarkStart w:name="z15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права владения и пользования государственной долей участия, которых переданы Комитету:</w:t>
      </w:r>
    </w:p>
    <w:bookmarkEnd w:id="133"/>
    <w:bookmarkStart w:name="z16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Товарищество с ограниченной ответственностью "Научно-производственный центр рыбного хозяйства".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27 - в редакции приказа Министра экологии и природных ресурсов РК от 10.02.2023 </w:t>
      </w:r>
      <w:r>
        <w:rPr>
          <w:rFonts w:ascii="Times New Roman"/>
          <w:b w:val="false"/>
          <w:i w:val="false"/>
          <w:color w:val="000000"/>
          <w:sz w:val="28"/>
        </w:rPr>
        <w:t>№ 38-Ө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Положению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Комитете рыбного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27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 – территориальных подразделений Комитета рыбного хозяйства Министерства экологии, геологии и природных ресурсов Республики Казахстан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исключено приказом Министра экологии и природных ресурсов РК от 10.02.2023 </w:t>
      </w:r>
      <w:r>
        <w:rPr>
          <w:rFonts w:ascii="Times New Roman"/>
          <w:b w:val="false"/>
          <w:i w:val="false"/>
          <w:color w:val="ff0000"/>
          <w:sz w:val="28"/>
        </w:rPr>
        <w:t>№ 38-Ө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Положению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Комитете рыбного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37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подведомственных организаций Комитета рыбного хозяйства Министерства экологии, геологии и природных ресурсов Республики Казахстан</w:t>
      </w:r>
    </w:p>
    <w:bookmarkEnd w:id="136"/>
    <w:bookmarkStart w:name="z13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исключено приказом Министра экологии и природных ресурсов РК от 10.02.2023 </w:t>
      </w:r>
      <w:r>
        <w:rPr>
          <w:rFonts w:ascii="Times New Roman"/>
          <w:b w:val="false"/>
          <w:i w:val="false"/>
          <w:color w:val="ff0000"/>
          <w:sz w:val="28"/>
        </w:rPr>
        <w:t>№ 38-Ө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Положению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Комитете рыбного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43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права владения и пользования государственной долей участия, которых переданы Комитету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исключено приказом Министра экологии и природных ресурсов РК от 10.02.2023 </w:t>
      </w:r>
      <w:r>
        <w:rPr>
          <w:rFonts w:ascii="Times New Roman"/>
          <w:b w:val="false"/>
          <w:i w:val="false"/>
          <w:color w:val="ff0000"/>
          <w:sz w:val="28"/>
        </w:rPr>
        <w:t>№ 38-Ө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