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ede4" w14:textId="8e0e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земельных отношений Наурзумского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11 февраля 2022 года № 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Наурзумского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земельных отношений Наурзумского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Наурзумского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Наурзумского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Наурзумского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Наурзумского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земельных отношений Наурзумского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земельных отношений Наурзумского района" (далее – ГУ "Отдел земельных отношений Наурзумского района") является государственным органом Республики Казахстан, осуществляющим руководство в сфере регулирования земельных отношений.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земельных отношений Наурзумского района" не имеет ведомств.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ГУ "Отдел земельных отношений Наурзумского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земельных отношений Наурзумского района"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земельных отношений Наурзумского района"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земельных отношений Наурзумского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земельных отношений Наурзумского района" по вопросам своей компетенции в установленном законодательством порядке принимает решения, оформляемые приказами руководителя ГУ "Отдел земельных отношений Наурзумского района" и другими актами, предусмотренными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земельных отношений Наурзумского района" утверждаются в соответствии с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111400, Республика Казахстан, Костанайская область, Наурзумский район, село Караменды, улица Шакшак Жанибека, 1.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"Отдел земельных отношений Наурзумского района".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ГУ "Отдел земельных отношений Наурзумского района" осуществляется из местного бюджета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ГУ "Отдел земельных отношений Наурзумского района"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земельных отношений Наурзумского района".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земельных отношений Наурзумского района"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единой государственной политики в области регулирования земельных отношений;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исполнение земельного законодательства, решений районных представительных и исполнительных органов;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 в соответствии с законодательством Республики Казахстан.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 и должностных лиц и других организаций;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повышать качество предоставления государственных услуг;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бесхозяйных земельных участков и организация работы по постановке их на учет;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предложений и проектов решений местного исполнительного органа района по предоставлению земельных участков и изменению их целевого назначения;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и проектов решений местного исполнительного органа района по установлению публичных сервитутов для целей недропользования, связанных с геологическим изучением и разведкой полезных ископаемых;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по принудительному отчуждению земельных участков для государственных нужд;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делимости и неделимости земельных участков;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проведения землеустройства и утверждение землеустроительных проектов по формированию земельных участков;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разработки проектов зонирования земель, проектов и схем по рациональному использованию земель района;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разработки проектов земельно-хозяйственного устройства территорий населенных пунктов;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проведения земельных торгов (конкурсов, аукционов);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экспертизы проектов и схем районного значения, затрагивающих вопросы использования и охраны земель;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составление баланса земель района;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учета собственников земельных участков и землепользователей, а также других субъектов земельных правоотношений;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выдача паспортов земельных участков сельскохозяйственного назначения;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предложений по выдаче разрешений местным исполнительным органом района на использование земельных участков для проведения изыскательских работ в соответствии с законодательством Республики Казахстан;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подготовка предложений по переводу сельскохозяйственных угодий из одного вида в другой;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выявление земель, неиспользуемых и используемых с нарушением законодательства Республики Казахстан;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подготовка предложений по резервированию земель;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утверждение земельно-кадастрового плана;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выработка предложений по внесению изменений и/или дополнений в Реестр государственных услуг, оказываемых физическим и юридическим лицам, в части государственных услуг, входящих в компетенцию;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обращений физических и юридических лиц по вопросам, отнесенным к компетенции, принятие по ним необходимых мер;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гендерной политики в пределах своей компетенции;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подготовка и представление отчетности и информативных документов в вышестоящие органы по вопросам, входящим в компетенцию;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иных функций, предусмотренных законодательством Республики Казахстан.</w:t>
      </w:r>
    </w:p>
    <w:bookmarkEnd w:id="60"/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ГУ "Отдел земельных отношений Наурзумского района" осуществляется руководителем, который несет персональную ответственность за выполнение возложенных на ГУ "Отдел земельных отношений Наурзумского района" задач и осуществление им своих полномочий.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ГУ "Отдел земельных отношений Наурзумского района" назначается на должность и освобождается от должности акимом Наурзумского района.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ГУ "Отдел земельных отношений Наурзумского района":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круг полномочий работников ГУ "Отдел земельных отношений Наурзумского района";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ГУ "Отдел земельных отношений Наурзумского района" в соответствии с действующим законодательством;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 и дает работникам ГУ "Отдел земельных отношений Наурзумского района" указания, обязательные для исполнения;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решает вопросы поощрения, оказания материальной помощи, наложения дисциплинарных взысканий;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ГУ "Отдел земельных отношений Наурзумского района";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ГУ "Отдел земельных отношений Наурзумского района" во всех взаимоотношениях с иными организациями в соответствии с действующим законодательством;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 финансирования по обязательствам и платежам, структуру ГУ "Отдел земельных отношений Наурзумского района" в пределах установленного фонда оплаты труда и штатной численности работников;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личный прием граждан и представителей юридических лиц, рассматривает в установленные законодательством сроки обращения физических и юридических лиц, принимает по ним необходимые меры;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руководство вверенным органом путем единоличной распорядительной деятельности и несет персональную ответственность за законность принимаемых решений;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руководство в строгом соответствии с решениями вышестоящего должностного лица;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 по вопросам, отнесенным к его компетенции.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ГУ "Отдел земельных отношений Наурзумского района" в период его отсутствия осуществляется лицом, его замещающим в соответствии с действующим законодательством.</w:t>
      </w:r>
    </w:p>
    <w:bookmarkEnd w:id="76"/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ГУ "Отдел земельных отношений Наурзумского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земельных отношений Наурзумского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ГУ "Отдел земельных отношений Наурзумского района" относится к коммунальной собственности.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ГУ "Отдел земельных отношений Наурзумского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1"/>
    <w:bookmarkStart w:name="z9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ГУ "Отдел земельных отношений Наурзумского района" осуществляются в соответствии с законодательством Республики Казахстан.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