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c61" w14:textId="de6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транспорта, автомобильных дорог и жилищной инспекции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марта 2022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транспорта, автомобильных дорог и жилищной инспекции Наурзумского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хозяйства, пассажирского транспорта, автомобильных дорог и жилищной инспекции Наурзумского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жилищно-коммунального хозяйства, пассажирского транспорта, автомобильных дорог и жилищной инспекции Наурзумского района" (далее – Отдел жилищно-коммунального хозяйства, пассажирского транспорта, автомобильных дорог и жилищной инспекции Наурзумского района)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дорог, управления жилищным фондом, газа и газоснабжения и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на территории Наурзумского района.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жилищно-коммунального хозяйства, пассажирского транспорта, автомобильных дорог и жилищной инспекции Наурзумского района имеет подведомственное предприятие – товарищество ограниченной ответственностью "Наурзум сервис" акимата Наурзумского района.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жилищно-коммунального хозяйства, пассажирского транспорта, автомобильных дорог и жилищной инспекции Наурзумского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жилищно-коммунального хозяйства, пассажирского транспорта, автомобильных дорог и жилищной инспекции Наурзумского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жилищно-коммунального хозяйства, пассажирского транспорта, автомобильных дорог и жилищной инспекции Наурзумского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жилищно-коммунального хозяйства, пассажирского транспорта, автомобильных дорог и жилищной инспекции Наурзумского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жилищно-коммунального хозяйства, пассажирского транспорта, автомобильных дорог и жилищной инспекции Наурзумского района по вопросам своей компетенции в установленном законодательством порядке принимает решения, оформляемые приказами руководителя Отдела жилищно-коммунального хозяйства, пассажирского транспорта, автомобильных дорог и жилищной инспекции Наурзумского района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 утверждается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111400, Республика Казахстан, Костанайская область, Наурзумский район, село Караменды, улица Шакшак Жанибека 1.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жилищно-коммунального хозяйства, пассажирского транспорта, автомобильных дорог и жилищной инспекции Наурзумского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жилищно-коммунального хозяйства, пассажирского транспорта, автомобильных дорог и жилищной инспекции Наурзумского района осуществляется из местного бюджета а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жилищно-коммунального хозяйства, пассажирского транспорта, автомобильных дорог и жилищной инспекции Наурзумского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жилищно-коммунального хозяйства, пассажирского транспорта, автомобильных дорог и жилищной инспекции Наурзумского района.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жилищно-коммунального хозяйства, пассажирского транспорта, автомобильных дорог и жилищной инспекции Наурзумского района законодательными актами предоставлено право осуществлять приносящие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содержания и ремонта автомобильных дорог и развитие транспортной, дорожной инфраструктуры;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безопасности автодорожной отрасли;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потребителей качественными коммунальными услугами, модернизация и повышение эффективности системы жилищно-коммунального хозяйства;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благоприятного санитарно-эпидемиологического фона для жизни населения;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финансово-хозяйственной деятельности подведомственного предприятия;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оперативная координация всех участков (поставщиков и потребителей) в стабильном снабжении района тепловой и электрической энергией, водой, топливом независимо от форм собственности;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доступности и качества оказания государственных услуг;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государственный контроль в сферах управления жилищным фондом, газа и газоснабжения;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государственный надзор в области промышленной безопасности за соблюдением требований безопасной эксплуатации опасных технических устройств.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и акимату района об основных направлениях социально-экономического развития, приоритетах и стратегии развития района;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давать обязательные для исполнения указания и предписания поставщикам;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 от отделов аппарата акима района и других государственных органов;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специалистов учреждений, предприятий, организаций, общественных формирований района по согласованию с их руководителями для проведения проверок, экспертиз и консультаций и участия в работе комиссий;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решения в пределах своей компетенции по вопросам реализации энергетической политики, являющиеся обязательными для исполнения всеми субъектами энергетической деятельности на территории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соответствующую информацию неправительственным структурам, проводящим общественный мониторинг, в установленном законодательстве порядке;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документы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посещать объекты энергетики, дорожного, водного и жилищно-коммунального хозяйства в целях контроля, в пределах своей компетенции, в порядке, установленном Предпринимательским кодексом;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работе консультативных комиссий и рабочих групп, формируемых для разработки, обсуждений решений по финансово-кредитной, инвестиционной, приватизационной, налоговой политик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законодательством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законодательством в сферах жилищно-коммунального хозяйства, пассажирского транспорта, автомобильных дорог и жилищной инспекции Наурзумского района.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и контроля работы по подготовке предприятий района к работе в осенне-зимних условиях и в паводковый период;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благоустройству и санитарной очистке населенных пунктов района, организация месячников санитарной очистки;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анализа, корректировки и содействие реализации приоритетных программ развития инфраструктуры и жилищно-коммунального хозяйства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конкурентного рынка в сфере жилищно-коммунальных услуг, пассажирского транспорта и автомобильных дорог;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мероприятий по сохранению и надлежащей эксплуатации жилищного фонда;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выполнения мероприятий энергосбережения, развития жилищно-коммунального хозяйства, пассажирского транспорта и автомобильных дорог;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взаимодействие с республиканскими и территориальными подразделениями государственной экспертизы проектов и органами лицензирования;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 по строительству, реконструкции, ремонту и содержанию автомобильных дорог общего пользования районного значения, в соответствии с законодательством Республики Казахстан о государственных закупках и о концессиях;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и реализация программ по жилищно-коммунальному хозяйству, пассажирскому транспорту и автомобильным дорогам;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реализации государственной энергетической, жилищно-коммунальной политики и программ развития инфраструктуры района;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взаимодействия всех участников (поставщиков и потребителей) в стабильном снабжении района тепло-, водо-, газо- и электроэнергией, топливом, независимо от форм собственности;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государственных услуг в соответствии с законодательством;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доступности и качества оказания государственных услуг;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и мониторинга программы развития территории по Наурзумскому району;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государственный надзор в области промышленной безопасности за эксплуатацией опасных технических устройств, работающих под давлением более 0,07 мегаПаскаля и (или) при температуре нагрева воды более 115 градусов Цельсия (организации теплоснабжения), сосуды, работающие под давлением более 0,07 мега Паскаля, грузоподъемных механизмов, эскалаторов, канатных дорог, фуникулеров, лифтов, траволаторов, а так же подъемников для лиц с ограниченными возможностями (инвалидов) на объектах социальной инфраструктуры;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государственный контроль в отношении субъектов контроля в пределах границ населенных пунктов на объектах социальной инфраструктуры в сферах управления жилищным фондом, газа и газоснабжения, в том числе за: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16-1) соблюдением процедуры избрания формы управления объектом кондоминиума собственниками квартир, нежилых помещений, открытием текущего и сберегательного счетов;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соблюдением порядка использования, содержания, эксплуатации и ремонта общего имущества собственников квартир, нежилого помещения в объекте и территорий прилегающей к многоквартирному жилому дому;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наличием в многоквартирных жилых домах (жилых зданиях) общедомовых приборов учета тепло-, энерго-, газо- и водоресурсов;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техническим состоянием общего имущества объекта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в области строительства и жилищно-коммунального хозяйства;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16-5) осуществлением мероприятий по подготовке многоквартирного жилого дома к сезонной эксплуатации;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16-6) выполнением принятых решений и предписаний по устранению выявленных нарушений;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16-7) осуществлением проведения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16-8) качеством работ, выполненных по отдельным видам капитального ремонта общего имущества объекта кондоминиума;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16-9)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населенного пункта;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других функций, в соответствии с действующим законодательством в сферах жилищно-коммунального хозяйства, пассажирского транспорта, автомобильных дорог и жилищной инспекции Наурзумского района.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жилищно-коммунального хозяйства, пассажирского транспорта, автомобильных дорог и жилищной инспекции Наурзумского района осуществляется руководителем, который несет персональную ответственность за выполнение возложенных на Отдел жилищно-коммунального хозяйства, пассажирского транспорта, автомобильных дорог и жилищной инспекции Наурзумского района задач и осуществление им своих полномочий.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жилищно-коммунального хозяйства, пассажирского транспорта, автомобильных дорог и жилищной инспекции Наурзумского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 жилищно-коммунального хозяйства, пассажирского транспорта, автомобильных дорог и жилищной инспекции Наурзумского района: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 в установленном законодательством порядке;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 доверенности действует от имени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применяет меры поощрения и налагает дисциплинарные взыскания на сотрудников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приказы, обязательные для исполнения работниками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"Отдел жилищно-коммунального хозяйства, пассажирского транспорта, автомобильных дорог и жилищной инспекции Наурзумского района" в государственных органах, иных организациях;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жилищно-коммунального хозяйства, пассажирского транспорта, автомобильных дорог и жилищной инспекции Наурзумского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жилищно-коммунального хозяйства, пассажирского транспорта, автомобильных дорог и жилищной инспекции Наурзумского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жилищно-коммунального хозяйства, пассажирского транспорта, автомобильных дорог и жилищной инспекции Наурзумского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жилищно-коммунального хозяйства, пассажирского транспорта, автомобильных дорог и жилищной инспекции Наурзумского района относится к коммунальной собственности.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жилищно-коммунального хозяйства, пассажирского транспорта, автомобильных дорог и жилищной инспекции Наурзумского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жилищно-коммунального хозяйства, пассажирского транспорта, автомобильных дорог и жилищной инспекции Наурзумского района осуществляется в соответствии с законодательством Республики Казахстан.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