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e65c" w14:textId="029e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260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Шолаксай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98.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Шолаксай Наурзумского района Костанайской области" от 27 ноября 2014 года № 260 (зарегистрированное в Реестре государственной регистрации нормативных правовых актов под № 5258)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Шолаксай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260", "Приложение к решению маслихата от 27 ноября 2014 года № 260" заменить словами "Приложение 1 к решению маслихата от 27 ноября 2014 года № 260" и "Приложение 2 к решению маслихата от 27 ноября 2014 года № 260".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Абенова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Шолаксай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Шолаксай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Шолаксай.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Шолаксай.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Шолаксай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Шолаксай.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Шолаксай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Шолаксай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Шолаксай.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