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c513" w14:textId="c20c5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Наурзумского районного маслихата от 28 декабря 2021 года № 88 "О бюджете сел, сельских округов Наурзумского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29 сентября 2022 года № 161.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сел, сельских округов Наурзумского района на 2022-2024 годы" от 28 декабря 2021 года № 88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Дамдинского сельского округа на 2022-2024 годы согласно приложениям 4, 5, 6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29488,9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–589,0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28899,9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29652,9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-164,0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–164,0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- 164,0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88</w:t>
            </w:r>
          </w:p>
        </w:tc>
      </w:tr>
    </w:tbl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Дамдинского сельского округа на 2022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