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4a90" w14:textId="8134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28 декабря 2021 года № 88 "О бюджете сел, сельских округов Наурзумского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11 ноября 2022 года № 168.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Наурзумского района на 2022-2024 годы" от 28 декабря 2021 года № 88 (опубликовано 30 декабря 2021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162443)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Буревестник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24061,0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9124,0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14937,0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24354,2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-293,2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293,2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- 293,2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