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0746b" w14:textId="ed074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2021 года № 86 "О районном бюджете Наурзумского района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22 ноября 2022 года № 170.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Наурзумского района на 2022-2024 годы" от 27 декабря 2021 года № 86 (зарегистрировано в Реестре государственной регистрации нормативных правовых актов за № 26037)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 Наурзумского района на 2022-2024 годы согласно приложению 1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2 756 473,7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442 543,0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18 097,0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1 275,0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2 294 558,7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2 771 605,8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27 379,0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38 500,0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11 121,0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41 880,0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- 84 391,1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84 391,1 тысяч тенге: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38 500,0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11 121,0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57 012,1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86</w:t>
            </w:r>
          </w:p>
        </w:tc>
      </w:tr>
    </w:tbl>
    <w:bookmarkStart w:name="z3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Наурзумского района на 2022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2756473,7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442543,0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неналоговые поступления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2294558,7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2771605,8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677657,9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212731,8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42293,6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464029,7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39586,1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361937,2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259510,4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82717,6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44010,6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59688,8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80672,5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73073,5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27854,5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20966,6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17595,9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1435582,1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-84391,1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84391,1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