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d9dbf" w14:textId="5dd9d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Наурзумского районного маслихата от 28 декабря 2021 года № 88 "О бюджете сел, сельских округов Наурзумского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23 ноября 2022 года № 172.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сел, сельских округов Наурзумского района на 2022-2024 годы" от 28 декабря 2021 года № 88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Кожа на 2022-2024 годы согласно приложениям 7, 8, 9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25982,0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756,0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25226,0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25982,0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- 0,0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Кожа на 2022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