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df3a" w14:textId="99dd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28 декабря 2021 года № 88 "О бюджете сел, сельских округов Наурзумского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23 ноября 2022 года № 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Наурзумского района на 2022-2024 годы" от 28 декабря 2021 года № 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Карамендинского сельского округа на 2022-2024 годы согласно приложениям 22, 23, 24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233746,9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–11372,0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222374,9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233746,9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автомобильных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