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ff9" w14:textId="82a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экологии, геологии и природных ресурсов Республики Казахстан от 4 августа 2022 года № 30-9/83. Утратило силу приказом и.о. Председателя Комитета рыбного хозяйства Министерства сельского хозяйства Республики Казахстан от 14 февраля 2024 года № 30-9/27.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Председателя Комитета рыбного хозяйства Министерства сельского хозяйства РК от 14.02.2024 </w:t>
      </w:r>
      <w:r>
        <w:rPr>
          <w:rFonts w:ascii="Times New Roman"/>
          <w:b w:val="false"/>
          <w:i w:val="false"/>
          <w:color w:val="ff0000"/>
          <w:sz w:val="28"/>
        </w:rPr>
        <w:t>№ 30-9/27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2020 года № 955 "О некоторых вопросах Министерства экологии, геологии и природных ресурсов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июля 2022 года № 543-п "Об утверждении Положения о Комитете рыбного хозяйства Министерства экологии, геологии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8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8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Председателя Комитета рыбного хозяйства Министерства экологии, геологии и природных ресурсов Республики Казахстан от 8 февраля 2021 года № 30-1/1 "Об утверждении положений межобластных бассейновых инспекций рыбного хозяйства Комитета рыбного хозяйства Министерства экологии, геологии и природных ресурсов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Председателя Комитета рыбного хозяйства Министерства экологии, геологии и природных ресурсов Республики Казахстан от 14 декабря 2021 года № 30-4-8/111 "О внесении изменений в приказ председателя Комитета рыбного хозяйства Министерства экологии, геологии и природных ресурсов Республики Казахстан от 8 февраля 2021 года № 30-1/1 "Об утверждении положений межобластных бассейновых инспекций рыбного хозяйства Комитета рыбного хозяйства Министерства экологии, геологии и природных ресурсов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организационно-правовой работы Комитета рыбного хозяйства Министерства экологии, геологии и природных ресурсов Республики Казахстан настоящий приказ довести до территориальных подразделений Комитета рыбного хозяйства Министерства экологии, геологии и природных ресурсов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Комитета рыбного хозяйства Министерства экологии, геологии и природных ресурсов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2022 года № ____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города Шымкент, Кызылординской и Туркестанской областей.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120008, Кызылординская область, город Кызылорда, улица Амангельды Иманова, 125.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Инспекции в период его командирования осуществляется лицом, его замещающим на основании приказа председателя Комитета рыбного хозяйства, в случае его отсутствия на другого работника Инспекции;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2022 года № __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озере Балхаш, Алакольской системе озер, Капшагайском водохранилище, реке Или и других территории и водоемах Балхаш-Алакольского бассейна (включая водоохранные полосы и зоны, береговые полосы и зоны санитарной охраны) в пределах административных границ города Алматы, Алматинской области и области Жетісу.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040800, Алматинская область, город Конаев, 5 микрорайон, здание 1, нежилое помещение 4.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207"/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</w:tbl>
    <w:bookmarkStart w:name="z2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Ертисского бассейна (включая водоохранные полосы и зоны, береговые полосы и зоны санитарной охраны) в пределах административных границ области Абай, Павлодарской и Восточно-Казахстанской областей, за исключением Алакольской системы озер.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070000, Восточно-Казахстанская область, город Усть-Каменогорск, улица Мызы, дом 2/1.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9"/>
    <w:bookmarkStart w:name="z24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306"/>
    <w:bookmarkStart w:name="z32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1"/>
    <w:bookmarkStart w:name="z33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 № ___</w:t>
            </w:r>
          </w:p>
        </w:tc>
      </w:tr>
    </w:tbl>
    <w:bookmarkStart w:name="z33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Есильского бассейна (включая водоохранные полосы и зоны, береговые полосы и зоны санитарной охраны) в пределах административных границ города Астаны, Акмолинской и Северо-Казахстанской областей.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020000, Акмолинская область, город Кокшетау, улица Громовой, 21.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28"/>
    <w:bookmarkStart w:name="z34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 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 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 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405"/>
    <w:bookmarkStart w:name="z42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0"/>
    <w:bookmarkStart w:name="z43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 № ___</w:t>
            </w:r>
          </w:p>
        </w:tc>
      </w:tr>
    </w:tbl>
    <w:bookmarkStart w:name="z43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Жайык-Каспийского бассейна (включая водоохранные полосы и зоны, береговые полосы и зоны санитарной охраны) в пределах административных границ Атырауской, Мангистауской и Западно-Казахстанской областей.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060000, Атырауская область, город Атырау, микрорайон Авангард-4, дом 92. 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27"/>
    <w:bookmarkStart w:name="z44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 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 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483"/>
    <w:bookmarkStart w:name="z5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 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485"/>
    <w:bookmarkStart w:name="z5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судоходства судов, осуществляющих промысел рыбы и ее транспортировку, выставление, замену, снятие и проверку средств навигационной обстановки, научно-исследовательские работы в заповедной зоне в северной части Каспийского моря;</w:t>
      </w:r>
    </w:p>
    <w:bookmarkEnd w:id="486"/>
    <w:bookmarkStart w:name="z50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88"/>
    <w:bookmarkStart w:name="z51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489"/>
    <w:bookmarkStart w:name="z51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492"/>
    <w:bookmarkStart w:name="z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493"/>
    <w:bookmarkStart w:name="z51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494"/>
    <w:bookmarkStart w:name="z51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495"/>
    <w:bookmarkStart w:name="z5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496"/>
    <w:bookmarkStart w:name="z51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497"/>
    <w:bookmarkStart w:name="z51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498"/>
    <w:bookmarkStart w:name="z52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503"/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506"/>
    <w:bookmarkStart w:name="z52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07"/>
    <w:bookmarkStart w:name="z5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508"/>
    <w:bookmarkStart w:name="z53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09"/>
    <w:bookmarkStart w:name="z53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510"/>
    <w:bookmarkStart w:name="z53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"/>
    <w:bookmarkStart w:name="z53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12"/>
    <w:bookmarkStart w:name="z53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 № ___</w:t>
            </w:r>
          </w:p>
        </w:tc>
      </w:tr>
    </w:tbl>
    <w:bookmarkStart w:name="z53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3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5"/>
    <w:bookmarkStart w:name="z53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области Ұлытау и Карагандинской области, за исключением озера Балхаш.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7"/>
    <w:bookmarkStart w:name="z54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518"/>
    <w:bookmarkStart w:name="z54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19"/>
    <w:bookmarkStart w:name="z54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20"/>
    <w:bookmarkStart w:name="z54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21"/>
    <w:bookmarkStart w:name="z54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100012, Карагандинская область, город Караганда, район имени Казыбек Би, улица Костенко, 6.</w:t>
      </w:r>
    </w:p>
    <w:bookmarkEnd w:id="523"/>
    <w:bookmarkStart w:name="z54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25"/>
    <w:bookmarkStart w:name="z54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26"/>
    <w:bookmarkStart w:name="z55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27"/>
    <w:bookmarkStart w:name="z55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28"/>
    <w:bookmarkStart w:name="z55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29"/>
    <w:bookmarkStart w:name="z55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530"/>
    <w:bookmarkStart w:name="z55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531"/>
    <w:bookmarkStart w:name="z55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532"/>
    <w:bookmarkStart w:name="z55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533"/>
    <w:bookmarkStart w:name="z55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534"/>
    <w:bookmarkStart w:name="z55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 </w:t>
      </w:r>
    </w:p>
    <w:bookmarkEnd w:id="535"/>
    <w:bookmarkStart w:name="z55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536"/>
    <w:bookmarkStart w:name="z56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537"/>
    <w:bookmarkStart w:name="z56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538"/>
    <w:bookmarkStart w:name="z56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539"/>
    <w:bookmarkStart w:name="z56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540"/>
    <w:bookmarkStart w:name="z56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541"/>
    <w:bookmarkStart w:name="z56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542"/>
    <w:bookmarkStart w:name="z56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543"/>
    <w:bookmarkStart w:name="z56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544"/>
    <w:bookmarkStart w:name="z56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545"/>
    <w:bookmarkStart w:name="z56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546"/>
    <w:bookmarkStart w:name="z57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547"/>
    <w:bookmarkStart w:name="z57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548"/>
    <w:bookmarkStart w:name="z57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49"/>
    <w:bookmarkStart w:name="z57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50"/>
    <w:bookmarkStart w:name="z57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51"/>
    <w:bookmarkStart w:name="z57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52"/>
    <w:bookmarkStart w:name="z57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553"/>
    <w:bookmarkStart w:name="z57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554"/>
    <w:bookmarkStart w:name="z57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555"/>
    <w:bookmarkStart w:name="z57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556"/>
    <w:bookmarkStart w:name="z58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557"/>
    <w:bookmarkStart w:name="z58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558"/>
    <w:bookmarkStart w:name="z58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559"/>
    <w:bookmarkStart w:name="z58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560"/>
    <w:bookmarkStart w:name="z58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561"/>
    <w:bookmarkStart w:name="z58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62"/>
    <w:bookmarkStart w:name="z58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563"/>
    <w:bookmarkStart w:name="z58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64"/>
    <w:bookmarkStart w:name="z58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 </w:t>
      </w:r>
    </w:p>
    <w:bookmarkEnd w:id="565"/>
    <w:bookmarkStart w:name="z58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566"/>
    <w:bookmarkStart w:name="z59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567"/>
    <w:bookmarkStart w:name="z59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568"/>
    <w:bookmarkStart w:name="z59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569"/>
    <w:bookmarkStart w:name="z59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570"/>
    <w:bookmarkStart w:name="z59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71"/>
    <w:bookmarkStart w:name="z59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572"/>
    <w:bookmarkStart w:name="z59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573"/>
    <w:bookmarkStart w:name="z59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74"/>
    <w:bookmarkStart w:name="z59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575"/>
    <w:bookmarkStart w:name="z59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576"/>
    <w:bookmarkStart w:name="z60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577"/>
    <w:bookmarkStart w:name="z60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578"/>
    <w:bookmarkStart w:name="z60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579"/>
    <w:bookmarkStart w:name="z60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580"/>
    <w:bookmarkStart w:name="z60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581"/>
    <w:bookmarkStart w:name="z60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582"/>
    <w:bookmarkStart w:name="z60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583"/>
    <w:bookmarkStart w:name="z60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584"/>
    <w:bookmarkStart w:name="z60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 </w:t>
      </w:r>
    </w:p>
    <w:bookmarkEnd w:id="585"/>
    <w:bookmarkStart w:name="z60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87"/>
    <w:bookmarkStart w:name="z61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588"/>
    <w:bookmarkStart w:name="z61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591"/>
    <w:bookmarkStart w:name="z61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592"/>
    <w:bookmarkStart w:name="z61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593"/>
    <w:bookmarkStart w:name="z61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594"/>
    <w:bookmarkStart w:name="z61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595"/>
    <w:bookmarkStart w:name="z61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596"/>
    <w:bookmarkStart w:name="z62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597"/>
    <w:bookmarkStart w:name="z62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598"/>
    <w:bookmarkStart w:name="z62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599"/>
    <w:bookmarkStart w:name="z62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600"/>
    <w:bookmarkStart w:name="z62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601"/>
    <w:bookmarkStart w:name="z62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602"/>
    <w:bookmarkStart w:name="z62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603"/>
    <w:bookmarkStart w:name="z62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605"/>
    <w:bookmarkStart w:name="z63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06"/>
    <w:bookmarkStart w:name="z63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607"/>
    <w:bookmarkStart w:name="z63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8"/>
    <w:bookmarkStart w:name="z63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609"/>
    <w:bookmarkStart w:name="z63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0"/>
    <w:bookmarkStart w:name="z63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11"/>
    <w:bookmarkStart w:name="z63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 № ___</w:t>
            </w:r>
          </w:p>
        </w:tc>
      </w:tr>
    </w:tbl>
    <w:bookmarkStart w:name="z638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9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4"/>
    <w:bookmarkStart w:name="z6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Тобол-Торгайского бассейна (включая водоохранные полосы и зоны, береговые полосы и зоны санитарной охраны) в пределах административных границ Костанайской и Актюбинской областей (за исключением Аральского моря).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6"/>
    <w:bookmarkStart w:name="z64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617"/>
    <w:bookmarkStart w:name="z64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18"/>
    <w:bookmarkStart w:name="z6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19"/>
    <w:bookmarkStart w:name="z64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20"/>
    <w:bookmarkStart w:name="z6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110000, Костанайская область, город Костанай, проспект Нұрсұлтан Назарбаев, дом 85А.</w:t>
      </w:r>
    </w:p>
    <w:bookmarkEnd w:id="622"/>
    <w:bookmarkStart w:name="z64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24"/>
    <w:bookmarkStart w:name="z65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25"/>
    <w:bookmarkStart w:name="z65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26"/>
    <w:bookmarkStart w:name="z6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27"/>
    <w:bookmarkStart w:name="z653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28"/>
    <w:bookmarkStart w:name="z6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629"/>
    <w:bookmarkStart w:name="z65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630"/>
    <w:bookmarkStart w:name="z65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631"/>
    <w:bookmarkStart w:name="z6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632"/>
    <w:bookmarkStart w:name="z6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633"/>
    <w:bookmarkStart w:name="z6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 </w:t>
      </w:r>
    </w:p>
    <w:bookmarkEnd w:id="634"/>
    <w:bookmarkStart w:name="z66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635"/>
    <w:bookmarkStart w:name="z66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636"/>
    <w:bookmarkStart w:name="z66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637"/>
    <w:bookmarkStart w:name="z66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638"/>
    <w:bookmarkStart w:name="z6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639"/>
    <w:bookmarkStart w:name="z66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640"/>
    <w:bookmarkStart w:name="z6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641"/>
    <w:bookmarkStart w:name="z6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642"/>
    <w:bookmarkStart w:name="z66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643"/>
    <w:bookmarkStart w:name="z66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644"/>
    <w:bookmarkStart w:name="z67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645"/>
    <w:bookmarkStart w:name="z67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646"/>
    <w:bookmarkStart w:name="z67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647"/>
    <w:bookmarkStart w:name="z67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648"/>
    <w:bookmarkStart w:name="z67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649"/>
    <w:bookmarkStart w:name="z67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650"/>
    <w:bookmarkStart w:name="z67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651"/>
    <w:bookmarkStart w:name="z67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652"/>
    <w:bookmarkStart w:name="z67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653"/>
    <w:bookmarkStart w:name="z67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654"/>
    <w:bookmarkStart w:name="z68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655"/>
    <w:bookmarkStart w:name="z68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656"/>
    <w:bookmarkStart w:name="z68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57"/>
    <w:bookmarkStart w:name="z68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58"/>
    <w:bookmarkStart w:name="z68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659"/>
    <w:bookmarkStart w:name="z68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660"/>
    <w:bookmarkStart w:name="z68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661"/>
    <w:bookmarkStart w:name="z68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62"/>
    <w:bookmarkStart w:name="z68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63"/>
    <w:bookmarkStart w:name="z68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 </w:t>
      </w:r>
    </w:p>
    <w:bookmarkEnd w:id="664"/>
    <w:bookmarkStart w:name="z69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665"/>
    <w:bookmarkStart w:name="z69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66"/>
    <w:bookmarkStart w:name="z69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667"/>
    <w:bookmarkStart w:name="z69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668"/>
    <w:bookmarkStart w:name="z69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669"/>
    <w:bookmarkStart w:name="z69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670"/>
    <w:bookmarkStart w:name="z69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671"/>
    <w:bookmarkStart w:name="z69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72"/>
    <w:bookmarkStart w:name="z69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73"/>
    <w:bookmarkStart w:name="z69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674"/>
    <w:bookmarkStart w:name="z70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675"/>
    <w:bookmarkStart w:name="z70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676"/>
    <w:bookmarkStart w:name="z70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77"/>
    <w:bookmarkStart w:name="z70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678"/>
    <w:bookmarkStart w:name="z70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679"/>
    <w:bookmarkStart w:name="z70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680"/>
    <w:bookmarkStart w:name="z70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681"/>
    <w:bookmarkStart w:name="z70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682"/>
    <w:bookmarkStart w:name="z70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683"/>
    <w:bookmarkStart w:name="z70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 </w:t>
      </w:r>
    </w:p>
    <w:bookmarkEnd w:id="684"/>
    <w:bookmarkStart w:name="z71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86"/>
    <w:bookmarkStart w:name="z71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687"/>
    <w:bookmarkStart w:name="z71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690"/>
    <w:bookmarkStart w:name="z71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691"/>
    <w:bookmarkStart w:name="z71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692"/>
    <w:bookmarkStart w:name="z71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693"/>
    <w:bookmarkStart w:name="z71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694"/>
    <w:bookmarkStart w:name="z72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695"/>
    <w:bookmarkStart w:name="z72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696"/>
    <w:bookmarkStart w:name="z72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697"/>
    <w:bookmarkStart w:name="z72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698"/>
    <w:bookmarkStart w:name="z72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699"/>
    <w:bookmarkStart w:name="z72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700"/>
    <w:bookmarkStart w:name="z72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701"/>
    <w:bookmarkStart w:name="z72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702"/>
    <w:bookmarkStart w:name="z72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704"/>
    <w:bookmarkStart w:name="z73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05"/>
    <w:bookmarkStart w:name="z73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706"/>
    <w:bookmarkStart w:name="z73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7"/>
    <w:bookmarkStart w:name="z73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708"/>
    <w:bookmarkStart w:name="z73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9"/>
    <w:bookmarkStart w:name="z736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10"/>
    <w:bookmarkStart w:name="z73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</w:tbl>
    <w:bookmarkStart w:name="z74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ff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47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3"/>
    <w:bookmarkStart w:name="z74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Шу-Таласского бассейна (включая водоохранные полосы и зоны, береговые полосы и зоны санитарной охраны) в пределах административных границ Жамбылской области, за исключением озера Балхаш.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5"/>
    <w:bookmarkStart w:name="z7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716"/>
    <w:bookmarkStart w:name="z75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17"/>
    <w:bookmarkStart w:name="z75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18"/>
    <w:bookmarkStart w:name="z75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19"/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080009, Жамбылская область, город Тараз, улица Аль-Фараби, 11. </w:t>
      </w:r>
    </w:p>
    <w:bookmarkEnd w:id="721"/>
    <w:bookmarkStart w:name="z75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23"/>
    <w:bookmarkStart w:name="z75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24"/>
    <w:bookmarkStart w:name="z75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25"/>
    <w:bookmarkStart w:name="z76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26"/>
    <w:bookmarkStart w:name="z761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27"/>
    <w:bookmarkStart w:name="z76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животных.</w:t>
      </w:r>
    </w:p>
    <w:bookmarkEnd w:id="728"/>
    <w:bookmarkStart w:name="z76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729"/>
    <w:bookmarkStart w:name="z76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730"/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731"/>
    <w:bookmarkStart w:name="z76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732"/>
    <w:bookmarkStart w:name="z76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животных. </w:t>
      </w:r>
    </w:p>
    <w:bookmarkEnd w:id="733"/>
    <w:bookmarkStart w:name="z76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734"/>
    <w:bookmarkStart w:name="z76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Инспекции:</w:t>
      </w:r>
    </w:p>
    <w:bookmarkEnd w:id="735"/>
    <w:bookmarkStart w:name="z77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736"/>
    <w:bookmarkStart w:name="z77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737"/>
    <w:bookmarkStart w:name="z77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738"/>
    <w:bookmarkStart w:name="z77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739"/>
    <w:bookmarkStart w:name="z77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740"/>
    <w:bookmarkStart w:name="z77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741"/>
    <w:bookmarkStart w:name="z77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Инспекции, возложенные в соответствии с настоящим Положением и законодательством Республики Казахстан.</w:t>
      </w:r>
    </w:p>
    <w:bookmarkEnd w:id="742"/>
    <w:bookmarkStart w:name="z77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743"/>
    <w:bookmarkStart w:name="z77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Инспекции:</w:t>
      </w:r>
    </w:p>
    <w:bookmarkEnd w:id="744"/>
    <w:bookmarkStart w:name="z77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745"/>
    <w:bookmarkStart w:name="z78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746"/>
    <w:bookmarkStart w:name="z78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747"/>
    <w:bookmarkStart w:name="z78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748"/>
    <w:bookmarkStart w:name="z78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749"/>
    <w:bookmarkStart w:name="z78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750"/>
    <w:bookmarkStart w:name="z78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751"/>
    <w:bookmarkStart w:name="z78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752"/>
    <w:bookmarkStart w:name="z78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производство интродукции, реинтродукции, гибридизации рыбных ресурсов и других водных животных;</w:t>
      </w:r>
    </w:p>
    <w:bookmarkEnd w:id="753"/>
    <w:bookmarkStart w:name="z78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754"/>
    <w:bookmarkStart w:name="z78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ведение государственного учета, кадастра и мониторинга рыбных ресурсов и других водных животных;</w:t>
      </w:r>
    </w:p>
    <w:bookmarkEnd w:id="755"/>
    <w:bookmarkStart w:name="z79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756"/>
    <w:bookmarkStart w:name="z79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757"/>
    <w:bookmarkStart w:name="z79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передает материалы проверок в правоохранительные органы для принятия процессуального решения;</w:t>
      </w:r>
    </w:p>
    <w:bookmarkEnd w:id="758"/>
    <w:bookmarkStart w:name="z79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рыбных ресурсов и других водных животных,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759"/>
    <w:bookmarkStart w:name="z79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760"/>
    <w:bookmarkStart w:name="z79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761"/>
    <w:bookmarkStart w:name="z79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762"/>
    <w:bookmarkStart w:name="z79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 </w:t>
      </w:r>
    </w:p>
    <w:bookmarkEnd w:id="763"/>
    <w:bookmarkStart w:name="z79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764"/>
    <w:bookmarkStart w:name="z79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765"/>
    <w:bookmarkStart w:name="z80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соблюдением правил ведения рыбного хозяйства;</w:t>
      </w:r>
    </w:p>
    <w:bookmarkEnd w:id="766"/>
    <w:bookmarkStart w:name="z80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и надзор за соблюдением правил рыболовства;</w:t>
      </w:r>
    </w:p>
    <w:bookmarkEnd w:id="767"/>
    <w:bookmarkStart w:name="z80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68"/>
    <w:bookmarkStart w:name="z80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69"/>
    <w:bookmarkStart w:name="z80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770"/>
    <w:bookmarkStart w:name="z80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71"/>
    <w:bookmarkStart w:name="z80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772"/>
    <w:bookmarkStart w:name="z80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773"/>
    <w:bookmarkStart w:name="z80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водоемами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774"/>
    <w:bookmarkStart w:name="z80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775"/>
    <w:bookmarkStart w:name="z81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776"/>
    <w:bookmarkStart w:name="z81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777"/>
    <w:bookmarkStart w:name="z81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778"/>
    <w:bookmarkStart w:name="z81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779"/>
    <w:bookmarkStart w:name="z81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780"/>
    <w:bookmarkStart w:name="z81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781"/>
    <w:bookmarkStart w:name="z81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82"/>
    <w:bookmarkStart w:name="z81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 </w:t>
      </w:r>
    </w:p>
    <w:bookmarkEnd w:id="783"/>
    <w:bookmarkStart w:name="z81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</w:t>
      </w:r>
    </w:p>
    <w:bookmarkEnd w:id="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9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85"/>
    <w:bookmarkStart w:name="z82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786"/>
    <w:bookmarkStart w:name="z82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Инспекции:</w:t>
      </w:r>
    </w:p>
    <w:bookmarkEnd w:id="789"/>
    <w:bookmarkStart w:name="z82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790"/>
    <w:bookmarkStart w:name="z82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791"/>
    <w:bookmarkStart w:name="z82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792"/>
    <w:bookmarkStart w:name="z82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793"/>
    <w:bookmarkStart w:name="z82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794"/>
    <w:bookmarkStart w:name="z82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795"/>
    <w:bookmarkStart w:name="z83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796"/>
    <w:bookmarkStart w:name="z83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797"/>
    <w:bookmarkStart w:name="z83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798"/>
    <w:bookmarkStart w:name="z83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799"/>
    <w:bookmarkStart w:name="z83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800"/>
    <w:bookmarkStart w:name="z83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801"/>
    <w:bookmarkStart w:name="z83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Комитета рыбного хозяйства Министерства экологии и природных ресурсов РК от 15.02.2023 </w:t>
      </w:r>
      <w:r>
        <w:rPr>
          <w:rFonts w:ascii="Times New Roman"/>
          <w:b w:val="false"/>
          <w:i w:val="false"/>
          <w:color w:val="000000"/>
          <w:sz w:val="28"/>
        </w:rPr>
        <w:t>№ 30-9/23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803"/>
    <w:bookmarkStart w:name="z839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04"/>
    <w:bookmarkStart w:name="z8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805"/>
    <w:bookmarkStart w:name="z8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6"/>
    <w:bookmarkStart w:name="z8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Инспекцией относится к республиканской собственности.</w:t>
      </w:r>
    </w:p>
    <w:bookmarkEnd w:id="807"/>
    <w:bookmarkStart w:name="z8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8"/>
    <w:bookmarkStart w:name="z844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09"/>
    <w:bookmarkStart w:name="z8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Инспекции осуществляются в соответствии с законодательством Республики Казахстан.</w:t>
      </w:r>
    </w:p>
    <w:bookmarkEnd w:id="8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