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4f26" w14:textId="e4b4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поселка Сарыколь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Сарыкольского района Костанайской области от 2 ноября 2022 года № 5 и решение маслихата Сарыкольского района Костанайской области от 2 ноября 2022 года № 214. Отменено совместными постановлением акимата Сарыкольского района Костанайской области от 23 августа 2024 года № 4 и решением маслихата Сарыкольского района Костанайской области от 23 августа 2024 года № 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совместными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Сарыкольского района Костанайской области от 23.08.2024 № 4 и решением маслихата Сарыкольского района Костанайской области от 23.08.2024 № 197 (вводится в действие со дня его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акимат Сарыкольского района ПОСТАНОВЛЯЕТ и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(черту) поселка Сарыколь Сарыкольского района, включив в его границу (черту) земельные участки общей площадью 245,1 гектаров из земель запаса.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Сарыкольского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акимата: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М. Шымырбеков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Д. Абжамалов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