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c81b" w14:textId="5c7c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поселка Сарыколь Сарыкольского района от 27 апреля 2022 года № 7 "Об установлении ограничительных мероприятий на территории крестьянского хозяйства "Мелоян А.В."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Сарыколь Сарыкольского района Костанайской области от 29 июня 2022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"Сарыкольская районная территориальная инспекция Комитета ветеринарного контроля и надзора Министерства сельского хозяйства Республики Казахстан" от 21 июня 2022 года № 01-20/153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"Мелоян А.В." в поселке Сарыколь Сарыкольского района Костанайской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поселка Сарыколь Сарыкольского района "Об установлении ограничительных мероприятий на территории крестьянского хозяйства "Мелоян А.В." поселка Сарыколь Сарыкольского района Костанайской области" от 27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167265).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Сарыколь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Горшенин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"Сарыкольское районное Управление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С. Ибраева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июня 2022 год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"Сарыкольская районная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Комитета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 и надзора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 Молдахметова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июня 2022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